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1ce1" w14:textId="4b11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19 февраля 2019 года № 45/2 "Об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15 февраля 2021 года № 2/3. Зарегистрировано Департаментом юстиции Акмолинской области 25 февраля 2021 года № 8365. Утратило силу решением Есильского районного маслихата Акмолинской области от 28 декабря 2023 года № 8С-13/4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28.12.2023 </w:t>
      </w:r>
      <w:r>
        <w:rPr>
          <w:rFonts w:ascii="Times New Roman"/>
          <w:b w:val="false"/>
          <w:i w:val="false"/>
          <w:color w:val="ff0000"/>
          <w:sz w:val="28"/>
        </w:rPr>
        <w:t>№ 8С-13/4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района" от 19 февраля 2019 года № 45/2 (зарегистрировано в Реестре государственной регистрации нормативных правовых актов № 7072, опубликовано 28 февраля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Есильского района,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Лицам, указанным в статье 16 Закона Республики Казахстан от 13 апреля 2005 года "О социальной защите инвалидов в Республике Казахстан" и в подпункте 2) пункта 1 статьи 10, в подпункте 2) пункта 1 статьи 11, в подпункте 2) пункта 1 статьи 12, в подпункте 2) статьи 13 Закона Республики Казахстан 6 мая 2020 года "О ветеранах", социальная помощь оказывается в порядке, предусмотренном настоящими Правилами.";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памятных дат и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 Мая –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октября –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второе воскресенье октября – День инвалидов Республики Казахстан.";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определения перечня категорий получателей социальной помощи и установления размеров социальной помощи";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Определить следующий перечень отдельных категорий нуждающихся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лица, на которых распространяется действие Закона Республики Казахстан от 6 мая 2020 года "О ветеранах";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с минимальным размером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всех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имеющие социально значимые заболевания (злокачественные новообразования, туберкулез, болезнь, вызванная вирусом иммунодефицита человека (ВИЧ));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больные болезнью, вызванной вирусом иммунодефицита человека (ВИЧ);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(семьи), пострадавшие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(семьи), имеющие доход ниже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 из малообеспеченных, многодетных семей, обучающиеся на очной форме в колледжах;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 из числа малообеспеченных, социально-уязвимых слоев населения (семей), обучающиеся в высших медицинских учебных заведениях;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освобожденные из мест лишения свободы и состоящие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семьи, имеющие четырех и более совместно проживающих несовершеннолетних детей.";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 памятным датам и праздничным дням единовременно в едином размере по согласованию с местным исполнительным органом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лицам, на которых распространяется действие Закона Республики Казахстан от 6 мая 2020 года "О ветеранах";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размером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инвалидов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 наступлении трудной жизненной ситуации гражданам (семьям) по заявлению, один раз в год, без учета среднедушевого дохода гражданина (семьи):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социально значимые заболевания (злокачественные новообразования, болезнь, вызванная вирусом иммунодефицита человека (ВИЧ)) -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пожара, при обращении не позднее трех месяцев со дня наступления события -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 и состоящим на учете службы пробации -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ветеранам, приравненным по льготам к ветеранам Великой Отечественной войны на санаторно-курортное лечение - в размере 5 месячных расчетных показателей;";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восьмой исключить;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без подачи заявления на основании списков уполномоченной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имеющих четырех и более совместно проживающих несовершеннолетних детей, для возмещения оплаты за проезд на маршрутах городского и внутрирайонного пассажирского транспорта при предоставлении документов, подтверждающих проезд - в размере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социально значимые заболевания (туберкулез) - в размере 5 месячных расчетных показателей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больным болезнью, вызванной вирусом иммунодефицита человека (ВИЧ) - в размере 2-х кратного прожиточного минимума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на расходы за оплату коммунальных услуг и абонентской платы за услуги телефонной связи, согласно предоставленным копиям квитанций заявителем - в размере 100 процентов ежемесячно.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и на совместно проживающих и прописанных с ними членов семьи, на которых льготы распространяются до тех пор, пока ими пользуется ветеран Великой Отечественной войны.";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оказания социальной помощи";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города, поселка, села, сельского округа представляет заявление с приложением документов, согласно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Документы представляются в подлинниках для сверки, после чего подлинники документов возвращаются заявителю.";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Основания для прекращения и возврата предоставляемой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Заключительное положение".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