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babc" w14:textId="8b8b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2020 года № 82/2 "О бюджетах города Есиль, поселка Красногорский,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июня 2021 года № 8/2. Зарегистрировано в Министерстве юстиции Республики Казахстан 9 июля 2021 года № 23391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2021-2023 годы" от 25 декабря 2020 года № 82/2 (зарегистрировано в Реестре государственной регистрации нормативных правовых актов под № 8324)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172439,9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117226,9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175519,8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(- 3079,9)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С.Жортымбаев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172439,9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органа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