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5095" w14:textId="86d5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2020 года № 81/2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30 июля 2021 года № 9/3. Зарегистрировано в Министерстве юстиции Республики Казахстан 4 августа 2021 года № 23845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2021-2023 годы" от 24 декабря 2020 года № 81/2 (зарегистрировано в Реестре государственной регистрации нормативных правовых актов под № 8307)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4578605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673130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17144,2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3871457,8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4615180,9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(- 60823)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65198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72934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(- 48686,9)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48686,9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81/2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4615180,9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328991,3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105386,5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218413,4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82547,4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205064,8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Деятельностьб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- 60823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- 48686,9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