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e164" w14:textId="c25e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24 декабря 2020 года № 81/2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26 ноября 2021 года № 15/2. Зарегистрировано в Министерстве юстиции Республики Казахстан 30 ноября 2021 года № 25484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районном бюджете на 2021-2023 годы" от 24 декабря 2020 года № 81/2 (зарегистрировано в Реестре государственной регистрации нормативных правовых актов под № 8307)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5263214,8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676629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9456,6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21061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4556068,2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5293391,3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(- 60823)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79334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79334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(- 48686,9)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48686,9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осуществляющий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полномочия секретаря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Л.Клименко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81/2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5263214,8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4556068,2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4556068,2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4556068,2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Деятельностьб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2946705,7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2946705,7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2946705,7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- 48686,9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81/2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445641,3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средствами, специальными средствами передвижения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предоставление услуг санаторно-курортного лечеия в соответствии с индивидуальной программой реабилитации инвалида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организаций нпециальные срадомного обслуживания, центров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(Нацфонд)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 села Аксай по адресу: Акмолинская область, Есильский район, села.Аксай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81/2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1218271,9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1124937,9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 изделиями и тифло-техническими средствами, санаторно-курортного лечения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мероприятия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специалистов сферы социальной защиты, работающих с детьми с аутизмом и ментальными поведенческими нарушениями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многодетным матерям, награжденными подвесками "Күміс алқа" и "Алтын алқа", и многодетным матерям, имеющих от 4-х и более детей до 18 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участникам и инвалидам ликвидации аварии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Афганской войны к празднованию 30-летия Дня Независимости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развития продуктивной занятости и массового предпринимательства "Енбек" на предоставление государственных грантов на реализацию новых бизнес-идей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антикоррупционную тематику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548920,7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выкуп жилья с инженерными сетями в Есильском районе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коммунальной собственности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мини-футбольной площадки в городе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