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2934" w14:textId="f022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в Есильском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22 декабря 2021 года № а-12/275. Зарегистрировано в Министерстве юстиции Республики Казахстан 23 декабря 2021 года № 25960.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постановления внесены изменения на казахском языке, текст на русском языке не меняется, постановлением акимата Есильского района Акмолинской области от 04.10.2024 </w:t>
      </w:r>
      <w:r>
        <w:rPr>
          <w:rFonts w:ascii="Times New Roman"/>
          <w:b w:val="false"/>
          <w:i w:val="false"/>
          <w:color w:val="ff0000"/>
          <w:sz w:val="28"/>
        </w:rPr>
        <w:t>№ а-10/204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№ 11148), акимат Есильского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Есильского района Акмолинской области от 04.10.2024 </w:t>
      </w:r>
      <w:r>
        <w:rPr>
          <w:rFonts w:ascii="Times New Roman"/>
          <w:b w:val="false"/>
          <w:i w:val="false"/>
          <w:color w:val="000000"/>
          <w:sz w:val="28"/>
        </w:rPr>
        <w:t>№ а-10/204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в Есильском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Есильского района Акмолинской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а-12/275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Есильском районе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нестационарных торговых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Есиль, улица Толе би 11, в районе дома № 48 по улице Рысбека Мырзашева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Есиль, улица Абылай хана, между домом 13 и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 квадратных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отсутствуют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