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77a" w14:textId="f13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8 февраля 2021 года № 7С-3/1. Зарегистрировано Департаментом юстиции Акмолинской области 17 февраля 2021 года № 8360. Утратило силу решением Жаркаинского районного маслихата Акмолинской области от 24 июня 2022 года № 7С-32/2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24.06.2022 </w:t>
      </w:r>
      <w:r>
        <w:rPr>
          <w:rFonts w:ascii="Times New Roman"/>
          <w:b w:val="false"/>
          <w:i w:val="false"/>
          <w:color w:val="ff0000"/>
          <w:sz w:val="28"/>
        </w:rPr>
        <w:t>№ 7С-32/2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района" от 14 июля 2017 года № 6С-12/3 (зарегистрировано в Реестре государственной регистрации нормативных правовых актов № 6050, опубликовано 18 августа 2017 года в районных газетах "Целинное знамя" и "Жарқайың тынысы").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Жаркаинского района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Жаркаинского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Жаркаинского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сельского округа. Проведение раздельных сходов допускается при наличии положительного решения акима Жаркаинского района на проведение схода местного сообщества.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Жаркаинским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Жаркаинского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Жаркаинского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