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cff3" w14:textId="070c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26 марта 2018 года № 6С-20/3 "Об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мая 2021 года № 7С-9/5. Зарегистрировано Департаментом юстиции Акмолинской области 19 мая 2021 года № 8485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 от 26 марта 2018 года № 6С-20/3 (зарегистрировано в Реестре государственной регистрации нормативных правовых актов № 6505).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Р.Садвакасова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