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cf73" w14:textId="41dc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2020 года № 6С-66-1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10 июня 2021 года № 7ВС-7-1. Зарегистрировано в Министерстве юстиции Республики Казахстан 2 июля 2021 года № 23260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2021-2023 годы" от 24 декабря 2020 года № 6С-66-1 (зарегистрировано в Реестре государственной регистрации нормативных правовых актов № 8319)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4615250,7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668845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3824093,7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4856995,2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40262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(-294929,5)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294929,5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Е.Байдусенов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4615250,7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3824093,7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3824093,7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4856995,2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156640,7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612476,9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580703,7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670458,9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437635,1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270124,2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232823,8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208183,8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265221,8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-294929,5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5"/>
        <w:gridCol w:w="3725"/>
      </w:tblGrid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735849,7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589596,7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103974,7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-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212551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273071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Абай села Жаксы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73441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Тауелсиздик села Жаксы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Гагарина села Жаксы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Кенжеша Туктубаева села Жаксы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Степная в селе Жаксы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Степная в селе Жаксы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переулок между улицами Абай и Транспортная села Жаксы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Сейтжана Жакупова села Жаксы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Целинная села Запорожье Запорожского сельского округа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 Запорожского сельского округа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 Запорожского сельского округа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 Запорожского сельского округа Жаксынского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0"/>
        <w:gridCol w:w="4350"/>
      </w:tblGrid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335974,8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54533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159087,8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Абай села Жаксы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Тауелсиздик села Жаксы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Гагарина села Жаксы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Кенжеша Туктубаева села Жаксы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Степная в селе Жаксы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Степная в селе Жаксы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- переулок между улицами Абай и Транспортная села Жаксы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- улице Сейтжана Жакупова села Жаксы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Целинная села Запорожье Запорожского сельского округа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 Запорожского сельского округа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 Запорожского сельского округа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 Запорожского сельского округа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Белагаш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Новокиенка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Ишимское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Дорожная в селе Жана Кийма Жанакийминского сельского округа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13859,6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Сельхозтехника в селе Жана Кийма Жанакийминского сельского округа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18478,1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Кирова в селе Кийма Жанакийминского сельского округа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22174,3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водопроводной сети в селе Перекатное Жаксынского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194727,2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145772,2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125772,2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