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2ad6" w14:textId="74b2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Жаксынском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10 сентября 2021 года № 7ВС-11-1. Зарегистрировано в Министерстве юстиции Республики Казахстан 28 сентября 2021 года № 24537. Утратило силу решением Жаксынского районного маслихата Акмолинской области от 31 июля 2024 года № 8С-28-2.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Жаксынского районного маслихата Акмолинской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8С-28-2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Жаксынском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7ВС-11-1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Жаксынском районе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Жаксынском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Жаксынского района" (далее – уполномоченный орган).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под № 20498).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Жаксынского районного маслихата Акмолинской области от 29.08.2023 </w:t>
      </w:r>
      <w:r>
        <w:rPr>
          <w:rFonts w:ascii="Times New Roman"/>
          <w:b w:val="false"/>
          <w:i w:val="false"/>
          <w:color w:val="000000"/>
          <w:sz w:val="28"/>
        </w:rPr>
        <w:t>№ 8С-8-1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и/или на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Жаксынского районного маслихата Акмолинской области от 29.08.2023 </w:t>
      </w:r>
      <w:r>
        <w:rPr>
          <w:rFonts w:ascii="Times New Roman"/>
          <w:b w:val="false"/>
          <w:i w:val="false"/>
          <w:color w:val="000000"/>
          <w:sz w:val="28"/>
        </w:rPr>
        <w:t>№ 8С-8-1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