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f81c" w14:textId="a90f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2020 года № 6С-66-1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декабря 2021 года № 7ВС-16-1. Зарегистрировано в Министерстве юстиции Республики Казахстан 9 декабря 2021 года № 25658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2021-2023 годы" от 24 декабря 2020 года № 6С-66-1 (зарегистрировано в Реестре государственной регистрации нормативных правовых актов под № 8319)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5684059,2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722654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9383,6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18299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4933722,6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5826354,5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11763,1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39711,2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39711,2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(-193769,6)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193769,6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предусмотрено погашение основного долга по бюджетным кредитам в сумме 14489,9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5684059,2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4933722,6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4933722,6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4933722,6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5826354,5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1263842,7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972229,5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691901,1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270128,6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775415,2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-193769,6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1791141,9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936306,8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92320,9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Абая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Тәуелсіздік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улицы Гагарина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Кенжеша Туктубаева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- 1 в селе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- 2 в селе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переулок между улицами Абая и Транспортная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Сейтжана Жакупова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Целинная села Запорожье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– улица Советская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Микрорайона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–улица Мереке села Жаксы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Ивановых села Запорожье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Ленина села Запорожье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Тәуелсіздік села Лозовое Запорожского сельского округа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Комсомольская села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Московская села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въезда в село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Береке села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Гагарина села Белагаш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Галии Аманбековой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улицам Энергетиков и Водстрой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Ленина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Строительная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Студенческая в селе Кийма Жаксынского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258267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2"/>
        <w:gridCol w:w="3398"/>
      </w:tblGrid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585038,7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365037,6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53442,4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5236,5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многодетным матерям, награжденным подвесками "Күміс алқа" и "Алтын алқа", многодетным семьям, имеющих от 4-х и более детей до 18 лет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3522,9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участникам и инвалидам ликвидации аварии на Чернобыльской атомной электростанции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по антикоррупционной тематике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257642,2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Абая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Тәуелсіздік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улицы Гагарина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Кенжеша Туктубаева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- 1 в селе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внутри-поселковой дороги по улице Степная - 2 в селе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переулок между улицами Абая и Транспортная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- улица Сейтжана Жакупова села Жаксы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Целинная села Запорожье Запорожского сельского округа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 Запорожского сельского округа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 Запорожского сельского округа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 Запорожского сельского округа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поурытием по улице Ленина село Кийма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Белагаш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Новокиенка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Ишимское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с асфальтовым покрытием по улице Дорожная в селе Жана Кийма Жанакийминского сельского округа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с асфальтовым покрытием по улице Сельхозтехника в селе Жана Кийма Жанакийминского сельского округа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17685,5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с асфальтовым покрытием по улице Кирова селе Жана Кийма Жанакийминского сельского округа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в селе Перекатное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Жана-Кийма Жаксынского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КС-JK-3 "Подъезд к селу Чапаевское" км 0-16,7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220001,1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48317,7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11655,7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171683,4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136390</w:t>
            </w:r>
          </w:p>
        </w:tc>
      </w:tr>
      <w:tr>
        <w:trPr>
          <w:trHeight w:val="30" w:hRule="atLeast"/>
        </w:trPr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