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349e" w14:textId="6c3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11 мая 2021 года № А-5/258. Зарегистрировано Департаментом юстиции Акмолинской области 14 мая 2021 года № 8482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Зерендинского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Габдуллину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Зерендинскому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Ташенов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селе Зеренда Зерендинского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963"/>
        <w:gridCol w:w="164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селе Зеренда Зерендинского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 – 72-100 (четная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Буденного – 24-112 (четная сторона), 27-111а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Куйбышева - 2-74 (четная сторона), 95-99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– 15-89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 - 34-118а (четная сторона), 35-133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Ильясова – 19-95 (нечетная сторона), 16а-106 (четная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 - 67-91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Энергетиков;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Буденного – 8-22 (четная сторона), 9-25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Абылкажы Кашаева;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 -1-65 (нечетная сторона), 2-110 (четная сторона), 93-111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– 2-104 (четная сторона), 1-13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– 14-32 (четная сторона), 15-33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Ильясова – 1-17 (нечетная сторона), 2-16 (четная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Степной;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Лесной;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Колбаскина;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Жанайдара Мусина - 1-39;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Юрия Гагарина – 1-5 (нечетная сторона), 2-10 (четная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Малика Габдуллина – 1-33 (нечетная сторона);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– 2-70 (четная сторона), 1-99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Жанайдара Мусина – 39а-70;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26-100 (четная сторона), 35-125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- 1-93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135-141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Прудхозная;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 – 1-7;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- 1а-9;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Микрорайон;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– 12-28 (четная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2-24 (четная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– 13-37;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Чкалова;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– 1-13 (нечетная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Лол;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– 120-146 (четная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 – 7-25 (нечетная сторона), 30-68 (четная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Элеваторная;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– 2-12 (четная сторона);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 - 10-12.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А-5/258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Зерендинского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6139"/>
        <w:gridCol w:w="4300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Зерендинского района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 (Аккольский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 (Байтерекский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 (Байтерекский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 (Булакский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 (Викторовский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 (Конысбайский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Гранитный (Конысбайский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Малика Габдуллина (сельский округ Малика Габдуллина)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 (сельский округ Малика Габдуллина)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 (Приреченский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(Садовый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 (Симферопольский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 (Чаглинский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(Аккольский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(Аккольский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 (Аккольский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 (Аккольский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Чаглинка (поселок Алексеевка)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 (поселок Алексеевка)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 (Булакский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 (Булакский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 (Викторовский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 (Зерендинский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(Зерендинский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 Канай бия (сельский округ имени Канай бия)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 (Конысбайский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Озен (Кусепский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 (Кусепский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 (сельский округ Малика Габдуллина)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 (сельский округ Малика Габдуллина)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 (Ортакский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 (Ортакский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 (Приреченский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 (Садовый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 (Садовый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 (Сарыозекский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 (сельский округ имени Сакена Сейфуллина)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Бирлестик (сельский округ имени Сакена Сейфуллина)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 (Троицкий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 (Троицкий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 (Троицкий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 (Кусепский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 (Чаглинский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 (Байтерекский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 (Булакский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бия (Викторовский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 (Исаковский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 (Исаковский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 (сельский округ имени Канай бия)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Жамантуз (сельский округ имени Канай бия)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Желтау (сельский округ имени Канай бия)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 (Конысбайский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 (Кызылегисский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 (Булакский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(Байтерекский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(Кусепский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 (Кусепский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 (Кызылегисский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 (Кызылегисский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 (Кызылсаянский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 (Ортакский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 (Сарыозекский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 (сельский округ имени Сакена Сейфуллина)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 (Симферопольский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 (Симферопольский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 (Троицкий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 (Чаглинский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(Чаглинский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 (Чаглинский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 (Кызылсаянский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 (Кызылсаянский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 (Исаковский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 (Байтерекский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 (сельский округ Малика Габдуллина)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 (Сарыозекский сельский округ)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 (сельский округ имени Сакена Сейфуллина)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