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46de" w14:textId="d794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Зерендинского района Акмолинской области от 2 июля 2021 года № 3. Зарегистрировано в Министерстве юстиции Республики Казахстан 7 июля 2021 года № 23328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статьей 48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оперативного заседания районной комиссии по предупреждению и ликвидации чрезвычайных ситуаций Зерендинского района от 31 мая 2021 года № 9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Зерендинского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курирующего заместителя акима Зерендинского района и поручить провести мероприятия, направленные на ликвидацию чрезвычайной ситуации техногенного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Зерендинского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