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d15a" w14:textId="a7ad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24 декабря 2020 года № 66-400 "О бюджете Зерендинского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18 июня 2021 года № 7-44. Зарегистрировано в Министерстве юстиции Республики Казахстан 8 июля 2021 года № 23354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2021-2023 годы" от 24 декабря 2020 года № 66-400 (зарегистрировано в Реестре государственной регистрации нормативных правовых актов № 8294)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Зерендинского района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8 386 532,7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2 549 266,0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23 675,0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19 210,6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5 794 381,1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8 653 180,1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84 737,0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148 767,0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62 384,0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62 384,0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- 413 768,4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413 768,4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Б.Абильпеисов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Зерендинского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8386532,7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1440037,0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953244,0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5794381,1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5794381,1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5794381,1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251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8653180,1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309432,8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33042,4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68138,6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72894,4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42877,5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48596,7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1745867,4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1307489,7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309022,7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438377,7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371663,7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455310,1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368364,5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290294,5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57944,6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166002,6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134438,1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134438,1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23533,0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312869,2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221393,7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77036,5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361049,0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4693861,2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4693861,2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4395261,0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296488,0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-413768,4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413768,4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6"/>
        <w:gridCol w:w="1564"/>
      </w:tblGrid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849206,8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849206,8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166657,8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54563,0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оказание услуг специалиста жестового языка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20576,8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34578,0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647971,0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Садовое, Зерендинского района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поселке Алексеевка, Зерендинского района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297971,0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4645025,0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4645025,0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погашения основного долга по бюджетным кредитам, выделенных в 2010, 2011, 2012, 2013, 2014, 2015, 2016, 2017, 2018, 2019 и 2020 годах для реализации мер социальной поддержки специалистов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вознаграждения и штрафов по бюджетным кредитам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36967,0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Дорожной карты занятости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36892,0</w:t>
            </w:r>
          </w:p>
        </w:tc>
      </w:tr>
      <w:tr>
        <w:trPr>
          <w:trHeight w:val="30" w:hRule="atLeast"/>
        </w:trPr>
        <w:tc>
          <w:tcPr>
            <w:tcW w:w="10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 из районных (городов областного значения) бюджетов на компенсацию потерь областного бюджета в связи с изменением законодательства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7-44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66-400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5"/>
        <w:gridCol w:w="4015"/>
      </w:tblGrid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1631246,3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1631246,3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увеличение размера подъемного пособия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1318801,9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системы водоснабжения и водоотведения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309022,7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водопроводной сети села Молодежное, Зерендинского района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75488,8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водопроводной сети села Акколь, Зерендинского района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79651,7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водопроводных сетей в селе Карлыколь, Зерендинского района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62288,1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водопроводной сети села Игилик, Зерендинского района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48726,1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села Казахстан, Зерендинского района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42868,0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297428,2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по улице Тауелсиздик и до трассы "Кокшетау-Атбасар" села Заречное, Зерендинского района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57676,7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автомобильной дороги районного значения со щебеночным покрытием от границы Викторовского сельского округа до села Исаковка, Зерендинского района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99763,7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аварийных участков автомобильной дороги от автотрассы "Кокшетау-Атбасар" до села Акадыр и от села Акадыр до села Енбекбирлик, Зерендинского района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29019,4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автомобильной межпоселковой дороги Зерендинского района "Ортаагаш-Малика Габдуллина" общей протяженностью 6 километров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9824,9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по улице Целинная в селе Васильковка, Зерендинского района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8698,2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автомобильной дороги местного значения "Малика Габдуллина-Канай би" с асфальтовым покрытием, "Канай би-Игилик" с щебеночным покрытием сельского округа имени Канай би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62671,0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дорожного полотна станции Жаманащи, Зерендинского района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11416,5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улично-дорожной сети поселка Гранитный, Зерендинского района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18357,8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"Зеренда-Куат"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649967,0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649967,0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90538,7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47387,0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7142,7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66910,0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Еленовского сельского клуба в селе Еленовка, Зерендинского района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Кызылегиского сельского клуба в селе Кызылегис, Зерендинского района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Кызылсаянского сельского клуба в селе Кызылсая, Зерендинского района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здания Ортакского сельского клуба в селе Ортак, Зерендинского района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Симферопольского сельского клуба в селе Симферопольское, Зерендинского района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здания Акадырского сельского клуба в селе Акадыр, Зерендинского района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144931,7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поселке Алексеевка Зерендинского района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63078,0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 квартирного дома в селе Зеренда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в селе Зеренда по улице Тауелсиздик, 134 А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по объекту "Строительство водовода и разводящих сетей в селе Сейфуллино, сельского округа имени Сакена Сейфуллина, Зерендинского района" 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11653,7</w:t>
            </w:r>
          </w:p>
        </w:tc>
      </w:tr>
      <w:tr>
        <w:trPr>
          <w:trHeight w:val="30" w:hRule="atLeast"/>
        </w:trPr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"Строительство водопроводной сети в поселке Алексеевка (северная часть), Зерендинского района"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