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90d2" w14:textId="64b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2020 года № 66-400 "О бюджете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июля 2021 года № 8-51. Зарегистрировано в Министерстве юстиции Республики Казахстан 22 июля 2021 года № 23648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2021-2023 годы" от 24 декабря 2020 года № 66-400 (зарегистрировано в Реестре государственной регистрации нормативных правовых актов под № 8294)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9 290 094,6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2 549 266,0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59 590,7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113 953,8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6 567 284,1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9 498 742,0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120 384,0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413 768,4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9290094,6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389985,2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68957,6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1813699,4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1375993,4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455565,9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1162847,0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4690105,9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4690105,9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6"/>
        <w:gridCol w:w="1564"/>
      </w:tblGrid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189872,8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Садовое, Зерендинского района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поселке Алексеевка, Зерендинского района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 за счҰт целевого трансферта из Национального фонда Республики Казахстан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Викторовка с асфальтовым покрытием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Шагалалы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улиц Карагайская, Абая, Школьная, Целинная в селе Еленовка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Карагай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Жанааул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 и 2020 годах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