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55548" w14:textId="83555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Зерендинского районного маслихата от 22 января 2021 года № 2-9 "Об определении специализированных мест для организации и проведения мирных собраний, порядка использования специализированных мест для организации и проведения мирных собраний, норм их предельной заполняемости, а также требований к материально-техническому и организационному обеспечению специализированных мест для организации и проведения мирных собраний, границ прилегающих территорий, в которых запрещено проведение пикетирования в Зерендинском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Зерендинского районного маслихата Акмолинской области от 17 ноября 2021 года № 12-74. Зарегистрировано в Министерстве юстиции Республики Казахстан 2 декабря 2021 года № 25507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Зерендинский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Зерендинского районного маслихата Акмолинской области "Об определении специализированных мест для организации и проведения мирных собраний, порядка использования специализированных мест для организации и проведения мирных собраний, норм их предельной заполняемости, а также требований к материально-техническому и организационному обеспечению специализированных мест для организации и проведения мирных собраний, границ прилегающих территорий, в которых запрещено проведение пикетирования в Зерендинском районе" от 22 января 2021 года № 2-9 (зарегистрировано в Реестре государственной регистрации нормативных правовых актов под № 8336)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организации и проведении мирных собраний";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Зерендинского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К.Аугалиев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17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12-74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2-9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Специализированные места для организации и проведения мирных собраний в Зерендинском районе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Специализированные места для организации и проведения мирных собраний в Зерендинском районе: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Площадь, расположенная у здания государственного коммунального казенного предприятия "Мәдениет үйі" при отделе культуры и развития языков Зерендинского района, село Зеренда, улица Тауелсиздик, 40.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Площадь, село Зеренда, улица Юрия Гагарина, 30.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Маршрут следования для проведения мирных собраний: село Зеренда, от пересечения улицы Мухтара Ауэзова с улицей Тауелсиздик до пересечения улицы Юбилейная с улицей Чапаева, далее по улице Чапаева до памятника воинам, павшим в Великой Отечественной войне.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Территория автостоянки товарищества с ограниченной ответственностью "Дихан Плюс", село Оркен, улица Целинная, 28.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Маршрут следования для проведения мирных собраний: село Оркен, от улицы Школьная, 19 до памятника воинам в Великой Отечественной войне.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Площадь возле сельского клуба, село Акколь, улица Ыбырая Алтынсарина, 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Маршрут следования для проведения мирных собраний: село Акколь, от улицы Ыбырая Алтынсарина до улицы Шокана Валиханова.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Спортивный стадион, село Шагалалы, улица Женис.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Маршрут следования для проведения мирных собраний: село Шагалалы, от улицы Женис до микрорайона Ынтымак.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Площадь возле сельского клуба, поселок Бирлестик, улица Сакена Сейфуллина, 22.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Маршрут следования для проведения мирных собраний: поселок Бирлестик, от улицы Сакена Сейфуллина до улицы Бирлестик.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Площадь возле сельского клуба, село Акан, улица Бейбитшилик, 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Маршрут следования для проведения мирных собраний: село Акан, от улицы Бейбитшилик, 7 через улицу Орталык до улицы Сарыозек, 11.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Площадь, расположенная возле здания административно-культурного центра, село Байтерек, улица Орталык, 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Маршрут следования для проведения мирных собраний: село Байтерек, от здания административно-культурного центра по улице Орталык, 1 до памятника павшим, в Великой Отечественной войне.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Площадь возле сельского клуба, село Еленовка, улица Аблайхана, 36.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Маршрут следования для проведения мирных собраний: село Еленовка, от улицы Школьная до улицы Абая Кунанбаева.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Территория сельского клуба, село Малика Габдуллина, улица Зеленая, 16 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Маршрут следования для проведения мирных собраний: село Малика Габдуллина, от улицы Зеленая, 47 до центра села улица Зеленая, 16.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Площадь возле сельского клуба, село Исаковка, улица Женис, 13.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Маршрут следования для проведения мирных собраний: село Исаковка, от улицы Женис, 13 до магазина "Казахстан".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Площадь возле памятника воинам, павшим в Великой Отечественной войне, поселок Алексеевка, улица Советская.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Маршрут следования для проведения мирных собраний: поселок Алексеевка, от улицы Школьная через улицу Советская до улицы Ленина.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Площадь возле сельского клуба, село Приречное, улица Орталык, 19.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Маршрут следования для проведения мирных собраний: село Приречное, от улицы Мектеп, 7 до улицы Орталык, 19.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Площадь возле сельского клуба, село Кызылегис, улица Орталык, 11.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Маршрут следования для проведения мирных собраний: село Кызылегис, от улицы Абая Кунанбаева, 1 до улицы Орталык, 11.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Площадь возле сельского клуба, село Айдабол, улица Карла Маркса, 2 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Маршрут следования для проведения мирных собраний: село Айдабол, от улицы Кооперативной до улицы Карла Маркса.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Площадь возле здания товарищества с ограниченной ответственностью "Зеренда Астык", село Троицкое, улица Бейбитшилик, 10.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Маршрут следования для проведения мирных собраний: село Троицкое, от улицы Достык через улицу Орталык, далее по улице Бейбитшилик до памятника неизвестного солдата.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Площадь, расположенная у здания магазина "Асхат", село Конысбай, улица Абая Кунанбаева, 13.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Маршрут следования для проведения мирных собраний: село Конысбай, от улицы Абая Кунанбаева, 3 до улицы Абая Кунанбаева, 13.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Площадь возле сельского клуба, село Кызылсая, улица Орталык, 16.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Маршрут следования для проведения мирных собраний: село Кызылсая, от улицы Орталык, 18 до улицы Орталык, 16.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Площадь возле сельского клуба, село Викторовка, улица Мира, 71.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Маршрут следования для проведения мирных собраний: село Викторовка, от сельского клуба по улице Мира, 71 до здания товарищества с ограниченной ответственностью "Викторовское" улица Мира, 132.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Площадь, расположенная возле магазина "Гульзат", село Симферополь, улица Школьная, 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Маршрут следования для проведения мирных собраний: село Симферополь, от улицы Школьная, 9 до улицы Целинная, 10 б.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Площадь возле сельского клуба, село Ортак, улица Орталык, 26.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Маршрут следования для проведения мирных собраний: село Ортак, от улицы Орталык, 1 до улицы Орталык, 51.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Площадь возле сельского акимата, село Карауыл Канай би, улица Канай би, 13.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Маршрут следования для проведения мирных собраний: село Карауыл Канай би, от улицы Актобе, 1 до улицы Канай би, 10.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Площадь, расположенная возле сельского акимата, село Садовое, улица Тауелсиздик, 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Маршрут следования для проведения мирных собраний: село Садовое, от улицы Мектеп, 1 через улицу Егемен до улицы Тауелсиздик.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17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12-74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2-9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использования специализированных мест для организации и проведения мирных собраний, нормы их предельной заполняемости, а также требования к материально-техническому и организационному обеспечению специализированных мест для организации и проведения мирных собраний в Зерендинском районе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использования специализированных мест для организации и проведения мирных собраний, нормы их предельной заполняемости, а также требования к материально-техническому и организационному обеспечению специализированных мест для организации и проведения мирных собраний в Зерендинском районе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порядке организации и проведения мирных собраний в Республике Казахстан" (далее – Закон).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Специализированные места используются с соблюдением санитарных норм и правил пожарной безопасности. Допускается проведение мирных собраний в случае отсутствия информации о проведении в специализированных местах других запланированных официальных, культурных, зрелищных культурно-массовых, физкультурно-оздоровительных, спортивных и иных мероприятий, осуществлении строительно-монтажных работ.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Материально-техническое и организационное обеспечение проведения мирных собраний осуществляется их организатором и участниками за счет собственных средств, а также за счет средств и имущества, собранных и (или) переданных для проведения данных мирных собраний, если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иными законами Республики Казахстан не установлено иное.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Нормы предельной заполняемости специализированных мест для организации и проведения мирных собраний в Зерендинском районе: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площадь, расположенная у здания государственного коммунального казенного предприятия "Мәдениет үйі" при отделе культуры и развития языков Зерендинского района, село Зеренда, улица Тауелсиздик, 40, норма предельной заполняемости 150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площадь, село Зеренда, улица Юрия Гагарина, 30, норма предельной заполняемости 100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маршрут следования для проведения мирных собраний: село Зеренда от пересечения улицы Мухтара Ауэзова с улицей Тауелсиздик до пересечения улицы Юбилейная с улицей Чапаева, далее по улице Чапаева до памятника воинам, павшим в Великой Отечественной войне, норма предельной заполняемости 50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территория автостоянки товарищества с ограниченной ответственностью "Дихан Плюс" село Оркен, улица Целинная, 28, норма предельной заполняемости 50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маршрут следования для проведения мирных собраний: село Оркен, от улицы Школьная, 19 до памятника воинам в Великой Отечественной войне улица Школьная, норма предельной заполняемости 50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площадь возле сельского клуба село Акколь, улица Ыбырая Алтынсарина, 3, норма предельной заполняемости 50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маршрут следования для проведения мирных собраний: село Акколь, от улицы Ыбырая Алтынсарина до улицы Шокана Валиханова, норма предельной заполняемости 50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спортивный стадион, село Шагалалы, улица Женис, норма предельной заполняемости 50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маршрут следования для проведения мирных собраний: село Шагалалы, от улицы Женис до микрорайона Ынтымак, норма предельной заполняемости 50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площадь возле сельского клуба, поселок Бирлестик, улица Сакена Сейфуллина, 22, норма предельной заполняемости 50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маршрут следования для проведения мирных собраний: поселок Бирлестик, от улицы Сакена Сейфуллина до улицы Бирлестик, норма предельной заполняемости 50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площадь возле сельского клуба, село Акан, улица Бейбитшилик, 7, норма предельной заполняемости 50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маршрут следования для проведения мирных собраний: село Акан, от улицы Бейбитшилик, 7 через улицу Орталык до улицы Сарыозек, 11, норма предельной заполняемости 50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площадь расположенная возле здания административно-культурного центра село Байтерек, улица Орталык, 1, норма предельной заполняемости 50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маршрут следования для проведения мирных собраний: село Байтерек, от здания административно-культурного центра улица Орталык, 1 до памятника павшим, в Великой Отечественной войне, норма предельной заполняемости 50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площадь возле сельского клуба, село Еленовка, улица Аблайхана, 36, норма предельной заполняемости 50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маршрут следования для проведения мирных собраний: село Еленовка, от улицы Школьная до улицы Абая Кунанбаева, норма предельной заполняемости 50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территория сельского клуба, село Малика Габдуллина, улица Зеленая, 16 а, норма предельной заполняемости 50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маршрут следования для проведения мирных собраний: село Малика Габдуллина, от улицы Зеленая, 47 до центра села улица Зеленая, 16, норма предельной заполняемости 50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площадь возле сельского клуба, село Исаковка, улица Женис, 13, норма предельной заполняемости 50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маршрут следования для проведения мирных собраний: село Исаковка, от улицы Женис, 13 до магазина "Казахстан", норма предельной заполняемости 50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площадь возле памятника воинам, павшим в Великой Отечественной войне поселок Алексеевка, улица Советская, норма предельной заполняемости 50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маршрут следования для проведения мирных собраний: поселок Алексеевка, от улицы Школьная через улицу Советская до улицы Ленина, норма предельной заполняемости 50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площадь возле сельского клуба, село Приречное, улица Орталык, 19, норма предельной заполняемости 50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маршрут следования для проведения мирных собраний: село Приречное, от улицы Мектеп, 7 до улицы Орталык, 19, норма предельной заполняемости 50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площадь возле сельского клуба, село Кызылегис, улица Орталык, 11, норма предельной заполняемости 50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маршрут следования для проведения мирных собраний: село Кызылегис, от улицы Абая Кунанбаева, 1 до улицы Орталык, 11, норма предельной заполняемости 50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площадь возле сельского клуба, село Айдабол, улица Карла Маркса, 2 а, норма предельной заполняемости 50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маршрут следования для проведения мирных собраний: село Айдабол, от улицы Кооперативной до улицы Карла Маркса, норма предельной заполняемости 50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площадь возле здания товарищества с ограниченной ответственностью "Зеренда Астык", село Троицкое, улица Бейбитшилик, 10, норма предельной заполняемости 50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маршрут следования для проведения мирных собраний: село Троицкое, от улицы Достык, через улицу Орталык, далее по улице Бейбитшилик до памятника неизвестного солдата, норма предельной заполняемости 50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площадь, расположенная у здания магазина "Асхат", село Конысбай, улица Абая Кунанбаева, 13, норма предельной заполняемости 50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маршрут следования для проведения мирных собраний: село Конысбай, от улицы Абая Кунанбаева, 3 до улицы Абая Кунанбаева, 13, норма предельной заполняемости 50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площадь возле сельского клуба, село Кызылсая, улица Орталык, 16, норма предельной заполняемости 50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маршрут следования для проведения мирных собраний: село Кызылсая, от улицы Орталык, 18 до улицы Орталык, 16, норма предельной заполняемости 50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площадь возле сельского клуба, село Викторовка, улица Мира, 71, норма предельной заполняемости 50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маршрут следования для проведения мирных собраний: село Викторовка, от сельского клуба улица Мира, 71 до здания товарищества с ограниченной ответственностью "Викторовское" улица Мира, 132, норма предельной заполняемости 50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площадь, расположенная возле магазина "Гульзат", село Симферополь, улица Школьная, 9, норма предельной заполняемости 50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маршрут следования для проведения мирных собраний: село Симферополь, от улицы Школьная, 9 до улицы Целинная, 10 б, норма предельной заполняемости 50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площадь возле сельского клуба, село Ортак, улица Орталык, 26, норма предельной заполняемости 50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маршрут следования для проведения мирных собраний: село Ортак, от улицы Орталык,1 до улицы Орталык, 51, норма предельной заполняемости 50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площадь возле сельского акимата, село Карауыл Канай би, улица Канай би, 13, норма предельной заполняемости 50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маршрут следования для проведения мирных собраний: село Карауыл Канай би, от улицы Актобе, 1 до улицы Канай би, 10, норма предельной заполняемости 50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площадь, расположенная возле сельского акимата, село Садовое, улица Тауелсиздик, 3, норма предельной заполняемости 50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маршрут следования для проведения мирных собраний: село Садовое, от улицы Мектеп, 1 через улицу Егемен до улицы Тауелсиздик, норма предельной заполняемости 50 человек.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Не допускается установление юрт, палаток, иных сооружений в специализированных местах для организации и проведения мирных собраний без согласия местного исполнительного органа.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случае, если на проведение мирного собрания в одном и том же месте и (или) по одному и тому же маршруту следования либо в одно и то же время одновременно претендует несколько организаторов мирных собраний, очередность использования указанного места определяется местным исполнительным органом исходя из времени получения им соответствующего уведомления или заявления от организатора мирных собраний.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Минимальное допустимое расстояние между лицами, принимающими участие в мирном собрании, кроме пикетирования, составляет не менее двух метров, в целях сохранения социальной дистанции.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Минимальное допустимое расстояние между лицами, осуществляющими пикетирование, проводимое одним участником, составляет не менее 100 метров.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Мирные собрания не могут начинаться ранее 9 часов и заканчиваться позднее 20 часов по местному времени Зерендинского района в день проведения мирных собраний.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17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12-74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2-9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прилегающих территорий, в которых не допускается проведение пикетирования в Зерендинском районе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территории Зерендинского района не допускается проведение пикетирования ближе 400 метров от границы прилегающих территорий: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местах массовых захоронений;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объектах железнодорожного, водного, воздушного и автомобильного транспорта и прилегающих к ним территориях;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территориях, прилегающих к организациям, обеспечивающим обороноспособность, безопасность государства и жизнедеятельность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территориях, прилегающих к опасным производственным объектам и иным объектам, эксплуатация которых требует соблюдения специальных правил техники безопасности;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магистральных железнодорожных сетях, магистральных трубопроводах, национальной электрической сети, магистральных линиях связи и прилегающих к ним территориях.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