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4023" w14:textId="c824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7 июля 2021 года № А-7/84. Зарегистрировано в Министерстве юстиции Республики Казахстан 7 июля 2021 года № 23335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"О внесении изменений в постановление акимата Коргалжынского района от 18 марта 2015 года № 43 "Об определении мест для размещения агитационных печатных материалов и предоставлении помещений для встреч кандидатов с избирателями" от 29 августа 2017 года №168 (зарегистрировано в Реестре государственной регистрации нормативных правовых актов № 6094).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Коргалжынского района Мурзагельдиеву Ж. 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Коргалжынская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А-7/84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900"/>
        <w:gridCol w:w="10003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Кенжебека Кумисбекова, 38, государственного коммунального казенного предприятия "Коргалжынский районный дом культуры имени Кенжебека Кумисбекова".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Хайретдина Болганбаева, 3, коммунального государственного учреждение "Школа-гимназия" села Коргалжын отдела образования по Коргалжынскому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Жангельдина, 8, коммунального государственного учреждения "Общеобразовательная школа имени Актана Толеубаева села Коргалжын отдела образования по Коргалжынскому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Хайретдина Болганбаева, 3, государственного коммунального предприятия на праве хозяйственного ведения "Өрлеу" акимата Коргалжынского района.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Мадина Рахымжана, 20/2, Республиканского государственного учреждения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Казахстан.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Оркендеу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19, коммунального государственного учреждения "Общеобразовательная школа села Амангельды отдела образования по Коргалжынскому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Тауелсиздик, 24, коммунального государственного учреждения "Общеобразовательная школа села Арыкты отдела образования по Коргалжынскому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24, коммунального государственного учреждения "Общеобразовательная школа имени Усенова села Сабынды отдела образования по Коргалжынскому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Жантеке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Жакена Шаяхметова, 1, информационный стенд возле здания коммунального государственного учреждения "Общеобразовательная школа села Жантеке отдела образования по Коргалжынскому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Кенбидаик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Бигельдинова, 22, коммунального государственного учреждения "Общеобразовательная школа села Кенбидаик отдела образования по Коргалжынскому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11, коммунального государственного учреждения "Общеобразовательная школа имени Ш.Уалиханова села Караегин отдела образования по Коргалжынскому району управления образования Акмолинской области".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Майшукур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15, коммунального государственного учреждения "Основная средняя школа села Майшукур отдела образования по Коргалжынскому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34, коммунального государственного учреждения "Общеобразовательная школа села Шалкар отдела образования по Коргалжынскому району управления образования Акмолинской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