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56f" w14:textId="45c3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2020 года № 1/60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28 сентября 2021 года № 1/11. Зарегистрировано в Министерстве юстиции Республики Казахстан 5 октября 2021 года № 24639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2021-2023 годы" от 24 декабря 2020 года № 1/60 (зарегистрировано в Реестре государственной регистрации нормативных правовых актов под № 8298)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3 787 346,9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3 506 590,0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3 794 592,3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(- 53 825,4)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53 825,4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806"/>
        <w:gridCol w:w="6681"/>
        <w:gridCol w:w="2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3 787 346,9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226 549,0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3 506 590,0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3 506 590,0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3 506 590,0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841 931,3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704 999,7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132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3 794 592,3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884 125,5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157 529,2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28 238,2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28 238,2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725 978,5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33 058,8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33 058,8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602 756,3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588 090,3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85 767,6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241 303,9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161 252,9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161 252,9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60 390,1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17 060,9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протезно-ортопедическими,сурдотехническими и тифлотехническими средствами, специальными средствами передвижения,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734 309,5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339 990,5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-53 825,4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Оркендеу Коргалжынского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734 763,0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325 572,3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102 188,0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176 395,7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409 190,7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водопровода села Оркендеу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 Акмолинской области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346 122,7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по улице Максима Горького в селе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219 453,7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в селе Коргалжын по улице Алиби Жангельдина №2/2,2/3 Коргалжынского района Акмолинской области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