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3eef" w14:textId="3f43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Коргалжын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Коргалжынского сельского округа Коргалжынского района Акмолинской области от 28 апреля 2021 года № 5. Зарегистрировано Департаментом юстиции Акмолинской области 29 апреля 2021 года № 8454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08 октября 2019 года, аким Коргалжынского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Коргалжын: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Гагарина на улицу Казыбек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Поселок cтроителей на улицу Байдалы би.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