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b491" w14:textId="741b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24 декабря 2020 года № 53/1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29 октября 2021 года № 9/1. Зарегистрировано в Министерстве юстиции Республики Казахстан 13 ноября 2021 года № 25140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районном бюджете на 2021-2023 годы" от 24 декабря 2020 года № 53/1 (зарегистрировано в Реестре государственной регистрации нормативных правовых актов под № 8295),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4 752 930,3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462 700,0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15 061,9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15 393,0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4 259 775,4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4 665 014,5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29 347,0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43 755,0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14 408,0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152 733,1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152 733,1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- 94 164,3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–94 904,6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Сандыктауского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73"/>
        <w:gridCol w:w="627"/>
        <w:gridCol w:w="6493"/>
        <w:gridCol w:w="35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4 752 930,3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462 700,0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8 023,0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8 023,0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271 760,0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271 760,0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69 108,0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69 108,0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105 869,0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8 123,0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15 061,9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5 616,0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5 566,0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 санкции, взыскания, налагаемые государственными учреждениями, финансируемыми из государственного бюджета (сметы расходов) Национального Банка Республики Казахстан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 санкции, взыскания, налагаемые государственными учреждениями, финансируемыми из государственного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9 259,9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9 259,9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15 393,0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5 393,0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5 393,0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4 259 775,4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4 259 775,4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4 259 775,4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2"/>
        <w:gridCol w:w="1322"/>
        <w:gridCol w:w="5101"/>
        <w:gridCol w:w="35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4 665 014,5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432 120,5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26 399,2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26 399,2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148 526,6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133 753,6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98 415,4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33 279,6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2 494,2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57 494,8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146 907,1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21 321,1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125 586,0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11 872,2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11 872,2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10 099,7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10 099,7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5 664,7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3 790,2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3 790,2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3 790,2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281 414,9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281 414,9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28 580,9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54 228,1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54 642,0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23 192,6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30 388,0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16 609,3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1 172 230,5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1 066 772,4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790 345,1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226 877,5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49 549,8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105 458,1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94 118,9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385 946,0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308 938,8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10 759,7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198 480,4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37 096,2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5 136,5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8 209,1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49 256,9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25 272,7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16 629,6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6 849,6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51 734,5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8 116,1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29 318,0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5 047,6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9 099,4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42 094,5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18 444,8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18 444,8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14 072,7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14 072,7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32 236,3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32 236,3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24 166,2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 значения), поселков и иных сельских населенных пунктов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8 070,1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165 737,8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165 737,8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75 893,0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89 844,8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220 784,0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220 784,0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220 784,0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29 622,9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29 622,9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29 622,9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1 888 937,2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1 888 937,2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10 416,2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1 692 253,0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186 268,0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152 733,1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152 733,1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152 733,1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152 733,1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152 733,1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-94 164,3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94 904,6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65 557,6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65 557,6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65 557,6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6"/>
        <w:gridCol w:w="4024"/>
      </w:tblGrid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1 193 041,8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149 806,8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122 041,8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48 613,0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40 013,0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связи с чрезвычайным положением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1 822,0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детей инвалидов с диагнозом Spina bifida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санитарно-курортного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6 872,8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рынка труда, в том числе: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40 436,0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8 534,0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17 502,0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19 633,0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26 894,0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26 894,0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государственных организаций в сфере физической культуры и спорта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999 480,0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999 480,0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фонда, в том числе на строительство жилья социально уязвимых слоев населения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788 931,0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182 952,0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1"/>
        <w:gridCol w:w="3659"/>
      </w:tblGrid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912 504,6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473 412,5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государственным служащим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45 690,0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52 959,2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3 455,0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16 035,0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26 209,0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санитарно-курортного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3 631,5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обучение специалистов сферы социальной защиты, работающих с детьми с аутизмом и ментальными поведенческими нарушениями 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и массового предпринимательствана 2017-2021 годы "Еңбек" на мероприятие "Первое рабочее место"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700,1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многодетным матерям награжденными подвесками "Күміс алқа" и "Алтын алқа" и многодетным матерям, имеющих от 4-х и более детей до 18 лет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2 246,1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участникам и инвалидам ликвидации аварии на Чернобыльской атомной электростанции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45 056,9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45 056,9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304 346,0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69 440,0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с асфальтобетонным покрытием внутри-поселковых дорог в селе Мадениет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водопропускных устройств в селе Максимовка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54 377,0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23 042,1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водопропускных устройств на автодороге "Веселое-Кронштадка"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35 230,7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водопропускных устройств на автодороге "Веселое-Кронштадка"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25 851,5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моста на автомобильной дороге "Подъезд к селу Мадениет"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26 404,7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14 773,0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14 773,0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9 099,4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воркаут-площадки в селе Богородка Широковского с/о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9 099,4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439 092,1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152 733,1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КГП на ПХВ "Сандыктау-Су"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152 733,1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286 359,0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37 832,0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49 549,8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сетей, в том числе теплотрассы, водоснабжения и электроснабжения для подключения к блочно-модульной котельной в селе Балкашино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80 204,4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118 772,8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сельских округов и села Мадениет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8"/>
        <w:gridCol w:w="7082"/>
      </w:tblGrid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192 481,2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192 481,2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бюджета, всего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158 710,4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государственных служащих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государственных служащих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государственных служащих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государственных служащих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округ, в том числе: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государственных служащих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государственных служащих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в том числе: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государственных служащих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округ, в том числе: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государственных служащих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в том числе: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государственных служащих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округ, в том числе: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57 658,0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 ремонт водопропускных устройств 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54 377,0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71 165,0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с асфальтобетонным покрытием внутри-поселковых дорог в селе Мадениет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государственных служащих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округ, в том числе: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государственных служащих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государственных служащих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10 702,4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воркаут-площадки в селе Богородка Широковского сельского округа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9 099,4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государственных служащих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всего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33 770,8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2 969,7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улично-дорожной сети населенных пунктов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государственным служащим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командировачные расходы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431,7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2 505,5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государственным служащим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2 505,5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2 690,5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государственным служащим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2 597,1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командировачные расходы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 , в том числе: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государственным служащим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 , в том числе: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улично-дорожной сети населенных пунктов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государственным служащим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командировачные расходы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 , в том числе: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2 168,6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государственным служащим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2 168,6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 , в том числе: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государственным служащим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 , в том числе: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2 807,4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государственным служащим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2 465,0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командировачные расходы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342,4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Маденит, в том числе: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3 641,0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услуги связи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уличное освещение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командировачные расходы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государственным служащим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2 217,0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земельного акта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 , в том числе: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2 142,2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государственным служащим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2 142,2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округ, в том числе: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3 321,4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услуги связи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улично-дорожной сети населенных пунктов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государственным служащим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2 684,0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командировачные расходы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 , в том числе: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2 693,1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государственным служащим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2 693,1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2 865,4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улично-дорожной сети населенных пунктов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государственным служащим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2 488,0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командировачные расходы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