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72ff" w14:textId="1a37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2020 года № 466/70-6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9 апреля 2021 года № 27/5-7. Зарегистрировано Департаментом юстиции Акмолинской области 12 апреля 2021 года № 8427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2021-2023 годы" от 25 декабря 2020 года № 466/70-6 (зарегистрировано в Реестре государственной регистрации нормативных правовых актов № 8290)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24 176 981,6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3 087 006,0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47 816,0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610 930,3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20 431 229,2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24 223 209,2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484 777,0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92 816,0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-623 820,6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623 820,6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612 893,0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128 116,0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139 043,6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2021 год в сумме 42 838,6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27/5-7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24 176 981,6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3 087 006,0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2 084 921,0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2 084 921,0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610 930,3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543 205,3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543 205,3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20 431 229,2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20 431 229,2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20 431 229,2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4961"/>
        <w:gridCol w:w="38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24 223 209,2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641 236,5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641 236,5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74 079,5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1 938 034,7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1 767 928,4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663 373,0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1 068 246,4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89 866,3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413 759,0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340 233,0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2 441 865,7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2 116 212,7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2 116 211,7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2 819 315,2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2 819 315,2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2 446 014,0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4 890 344,6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3 201 374,0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3 201 374,0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10 221 828,5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10 221 828,5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1 110 958,5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8 960 870,0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-623 820,6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623 820,6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