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a1df" w14:textId="71da1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14 декабря 2020 года № 463/69-6 "О некоторых вопросах проведения мирных собраний"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 ноября 2021 года № 81/15-7. Зарегистрировано в Министерстве юстиции Республики Казахстан 17 ноября 2021 года № 25181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Акмолинской области "О некоторых вопросах проведения мирных собраний" от 14 декабря 2020 года № 463/69-6 (зарегистрировано в Реестре государственной регистрации нормативных правовых актов под № 8249)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пункты 14, 15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пункты 14, 15 исключить.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