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8e83" w14:textId="0c4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2020 года № С-71/2 "О бюджетах поселков,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апреля 2021 года № 7С-4/2. Зарегистрировано Департаментом юстиции Акмолинской области 21 апреля 2021 года № 8439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2021-2023 годы" от 25 декабря 2020 года № С-71/2 (зарегистрировано в Реестре государственной регистрации нормативных правовых актов № 8327)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Шортанды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Жолымбет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Дамсинского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(-6 271,6)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6 271,6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Новокубанского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(-3 300)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Бозайгыр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Бектау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Петровского сельского округа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Андреевского сельского округа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Раевского сельского округа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Пригородного сельского округа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Новоселовского сельского округа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