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7126" w14:textId="9dc7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24 декабря 2020 года № С-70/2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11 июня 2021 года № 7С-7/2. Зарегистрировано в Министерстве юстиции Республики Казахстан 22 июня 2021 года № 23151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2021-2023 годы" от 24 декабря 2020 года № С-70/2 (зарегистрировано в Реестре государственной регистрации нормативных правовых актов под № 8304)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5 282 536,4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1 122 411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12 077,5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4 132 137,9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5 368 003,2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(-649)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58 791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58 791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(-143 608,8)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143 608,8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1023"/>
        <w:gridCol w:w="1023"/>
        <w:gridCol w:w="6245"/>
        <w:gridCol w:w="2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5282536,4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4132137,9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4132131,2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4132131,2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5368003,2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363894,2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148617,2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101353,2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289912,9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208033,3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208033,3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32732,5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56874,8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56874,8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874793,3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361441,6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354663,6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285981,8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68681,8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449801,2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136522,7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104979,7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313278,5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306879,5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63550,5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63550,5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436196,7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123787,4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123787,4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123787,4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62972,2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55836,2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19502,1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295768,1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113317,6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113317,6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Нур-Султана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157089,9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157089,9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157089,9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29031,2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327902,8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318672,8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318672,8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317222,8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2659671,3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2659671,3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2659671,3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-143608,8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1"/>
        <w:gridCol w:w="3419"/>
      </w:tblGrid>
      <w:tr>
        <w:trPr>
          <w:trHeight w:val="30" w:hRule="atLeast"/>
        </w:trPr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139078,2</w:t>
            </w:r>
          </w:p>
        </w:tc>
      </w:tr>
      <w:tr>
        <w:trPr>
          <w:trHeight w:val="30" w:hRule="atLeast"/>
        </w:trPr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8719,2</w:t>
            </w:r>
          </w:p>
        </w:tc>
      </w:tr>
      <w:tr>
        <w:trPr>
          <w:trHeight w:val="30" w:hRule="atLeast"/>
        </w:trPr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</w:t>
            </w:r>
          </w:p>
        </w:tc>
      </w:tr>
      <w:tr>
        <w:trPr>
          <w:trHeight w:val="30" w:hRule="atLeast"/>
        </w:trPr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</w:t>
            </w:r>
          </w:p>
        </w:tc>
      </w:tr>
      <w:tr>
        <w:trPr>
          <w:trHeight w:val="30" w:hRule="atLeast"/>
        </w:trPr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</w:t>
            </w:r>
          </w:p>
        </w:tc>
      </w:tr>
      <w:tr>
        <w:trPr>
          <w:trHeight w:val="30" w:hRule="atLeast"/>
        </w:trPr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</w:t>
            </w:r>
          </w:p>
        </w:tc>
      </w:tr>
      <w:tr>
        <w:trPr>
          <w:trHeight w:val="30" w:hRule="atLeast"/>
        </w:trPr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548497</w:t>
            </w:r>
          </w:p>
        </w:tc>
      </w:tr>
      <w:tr>
        <w:trPr>
          <w:trHeight w:val="30" w:hRule="atLeast"/>
        </w:trPr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Тонкерис Шортандинского района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285871</w:t>
            </w:r>
          </w:p>
        </w:tc>
      </w:tr>
      <w:tr>
        <w:trPr>
          <w:trHeight w:val="30" w:hRule="atLeast"/>
        </w:trPr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36-ти квартирного дома по адресу: поселок Шортанды, Шортандинского района, Акмолинской области (улица Новая 2) (привязка) (на строительство жилья для социально уязвимых слоев населения) 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176946</w:t>
            </w:r>
          </w:p>
        </w:tc>
      </w:tr>
      <w:tr>
        <w:trPr>
          <w:trHeight w:val="30" w:hRule="atLeast"/>
        </w:trPr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36-ти квартирного дома по адресу: поселок Шортанды, Шортандинского района, Акмолинской области (улица Новая 2) (привязка) (на строительство жилья для малообеспеченных многодетных семей)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1"/>
        <w:gridCol w:w="4089"/>
      </w:tblGrid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806405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8644,3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88904,2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317222,8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объектов спорта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спортивных площадок объектов спорта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87871,7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Нур-Султан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68195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167095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котельной с тепловыми сетями в селе Дамса Шортандинского района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уставного капитала государственного коммунального предприятия на праве хозяйственного ведения "Шортанды Су" при акимате Шортандинского района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водопроводных сетей на новых участках аула Бозайгыр Шортандинского района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водозаборных скважин и водовода в селе Раевка Шортандинского района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разводящих сетей водоснабжения в селе Егемен – селе Гуляй Поле Шортандинского района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по объекту "Строительство водовода и разводящих сетей водоснабжения села Ключи Шортандинского района"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по объекту "Строительство блок-модульной установки водоснабжения села Новографское Шортандинского района"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6683,4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36 - ти квартирного жилого дома в поселке Шортанды Шортандинского района Акмолинской области (по улице Новая 2)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23305,8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к 36 – ти квартирному жилому дому в поселке Шортанды Шортандинского района Акмолинской области (по улице Новая 2)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за счет средств местного бюджета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9"/>
        <w:gridCol w:w="7201"/>
      </w:tblGrid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107749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Раевского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1115,9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Пригородного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Дамсинского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Андреевского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Бектау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поселке Шортанды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санитарии в сельском округе Бозайгыр 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Раевском сельском округе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Дамсинском сельском округе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Петровском сельском округе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поселка Шортанды 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Пригородного сельского округа 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Дамсинского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Новоселовского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Бектау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Жолымбет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Бозайгыр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Раевского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Новокубанского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Петровского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Бектау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Бозайгыр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Дамсинского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Шортанды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Пригородного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Новоселовского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Жолымбет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Раевского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Новокубанского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761,4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Петровского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Дамсинского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6207,1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Пригородного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702,4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Новоселовского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Андреевского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Новокубанского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Шортанды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Жолымбет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автомобиля для акимата Новокубанского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