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3ca0" w14:textId="c323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2020 года № С-70/2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ноября 2021 года № 7С-14/2. Зарегистрировано в Министерстве юстиции Республики Казахстан 25 ноября 2021 года № 25415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2021-2023 годы" от 24 декабря 2020 года № С-70/2 (зарегистрировано в Реестре государственной регистрации нормативных правовых актов под № 8304)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6 133 332,2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1 122 411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12 072,8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4 982 938,4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6 300 470,1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25 604,2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61 905,8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61 045,7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61 045,7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(-253 809,9)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253 809,9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2021 год бюджетные кредиты из республиканского бюджета для реализации мер социальной поддержки специалистов в сумме 87 510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2021 год погашение основного долга по бюджетным кредитам, выделенных для реализации мер социальной поддержки специалистов в сумме 61 905,8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выплату вознаграждения по бюджетным кредитам из республиканского бюджета для реализации мер социальной поддержки специалистов в сумме 67,7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2021 год в сумме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 в районном бюджете свободные остатки бюджетных средств в сумме 228 205,7 тысяч тенге, образовавшиеся по состоянию на 1 января 2021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6133332,2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1122411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4982938,4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4982931,7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4982931,7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6300470,1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33392,7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1406807,2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839336,9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507491,4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475950,2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499094,4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634222,1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300615,2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-253809,9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2"/>
        <w:gridCol w:w="3538"/>
      </w:tblGrid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476601,9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1858,1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2269,4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15168,4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подъездной дороги в селе Ключи сельского округа Бозайгыр Шортандинского района Акмолинской области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289157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в селе Новоселовка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947434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285871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36-ти квартирного дома по адресу: поселок Шортанды Шортандинского района Акмолинской области (улица Новая 2) (привязка) (на строительство жилья для социально уязвимых слоев населения)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176946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дома по адресу: поселок Шортанды Шортандинского района Акмолинской области (улица Новая 2) (привязка) (на строительство жилья для малообеспеченных многодетных семей)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 Сети электроснабжения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170305</w:t>
            </w:r>
          </w:p>
        </w:tc>
      </w:tr>
      <w:tr>
        <w:trPr>
          <w:trHeight w:val="30" w:hRule="atLeast"/>
        </w:trPr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 Сети водоснабжения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5"/>
        <w:gridCol w:w="3395"/>
      </w:tblGrid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846754,3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5535,2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3878,1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124923,2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340615,1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объектов спорта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107942,6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85015,1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16998,8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4718,7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 продуктивной занятости и массового предпринимательства "Енбек" на предоставление государственных грантов на реализацию новых бизнес-идей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3500,4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 Республики Казахстан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241085,5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котельной с тепловыми сетями в селе Дамса Шортандинского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4161,2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при акимате Шортандинского района 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на новых участках села Бозайгыр Шортандинского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водозаборных скважин и водовода в селе Раевка Шортандинского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Егемен – селе Гуляй Поле Шортандинского района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водовода и разводящих сетей водоснабжения села Ключи Шортандинского района"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объекту "Строительство блок-модульной установки водоснабжения села Новографское Шортандинского района"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4874,1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36 - ти квартирного жилого дома в поселке Шортанды Шортандинского района Акмолинской области (по улице Новая 2)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61470,8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к 36 – ти квартирному жилому дому в поселке Шортанды Шортандинского района Акмолинской области (по улице Новая 2)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67706,8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 Сети электроснабжения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17021,6</w:t>
            </w:r>
          </w:p>
        </w:tc>
      </w:tr>
      <w:tr>
        <w:trPr>
          <w:trHeight w:val="30" w:hRule="atLeast"/>
        </w:trPr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 Сети водоснабжения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7786"/>
      </w:tblGrid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238789,3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1917,9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поселке Шортанды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сельском округе Бозайгыр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Дамсинском сельском округе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поселка Шортанды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59265,3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Пригородного сельского округа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2199,9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2493,7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4732,6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8130,5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4325,3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 для акимата Новокубанского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Новоселовского сельского округа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