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b4c5" w14:textId="429b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Шортандинского района от 20 ноября 2017 года № А-11/244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Шортандинском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декабря 2021 года № А-12/257. Зарегистрировано в Министерстве юстиции Республики Казахстан 27 декабря 2021 года № 26119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от 20 ноября 2017 года № А-11/244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Шортандинском районе" (зарегистрировано в Реестре государственной регистрации нормативных правовых актов за № 6192).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