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9214" w14:textId="f199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2020 года № 6С-70/1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июня 2021 года № 7С-9/1. Зарегистрировано в Министерстве юстиции Республики Казахстан 7 июля 2021 года № 23314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2021-2023 годы" от 24 декабря 2020 года № 6С-70/1 (зарегистрировано в Реестре государственной регистрации нормативных правовых актов под № 8303)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15035398,4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2908900,0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158415,7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98801,5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11869281,2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15323946,2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21593,0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22162,0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56284,0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56284,0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-366424,8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366424,8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IX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Бурабайского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15035398,4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1688420,0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1688420,0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158415,7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143759,2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143759,2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11869281,2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11481621,3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11481621,3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101"/>
        <w:gridCol w:w="35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15323946,2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283774,5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122440,4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706640,7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706640,7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104644,4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55723,3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6321378,4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4590552,9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378548,8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3767397,0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1730825,5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209710,1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559024,0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197496,5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457875,2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360406,7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240628,7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41252,5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74998,6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37716,7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1845230,5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1845230,5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567975,5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779500,5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396592,9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5252610,4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5252610,4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-366424,8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1"/>
        <w:gridCol w:w="3829"/>
      </w:tblGrid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7830447,3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2464263,3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389267,0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147186,0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105286,0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66043,0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оказание специальных социальных услуг жертвам бытового насилия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166491,7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районной библиотеки, город Щучинск, улица Набережная, 79, Бурабайский район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сотрудников и содержания здания Дома культуры села Зеленый бор Бурабайского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звукового и светового оборудования в Дом культуры села Окжетпес Бурабайского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7783,7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 (снос) здания районного Дома культуры, расположенного по адресу: Бурабайский район, город Щучинск, улица Абылай хана 38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для проведения капитального ремонта Дома культуры села Зеленый Бор Бурабайского района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784357,2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 в городе Щучинске Бурабайского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микрорайона в городе Щучинске Бурабайского района, улица Набережная, участок 79/2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по улице Мухтара Ауэзова, 83 города Щучинска Бурабайского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земельных участков для государственных потребностей в поселке Бурабай Бурабайского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537097,0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поселка Бурабай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12793,9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коммунальной собственности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19806,3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1121959,4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Зеленый Бор-Мадениет Бурабайского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366602,0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в селе Зеленый Бор (3 километра) Бурабайского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118585,1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М.Д. Досанова, Ыбырая Алтынсарина в селе Первомайское Бурабайского района (Златопольский сельский округ)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 улицам Рабочая, Степная, Новостройки, Пролетарская в селе Златополье Бурабайского района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до села Сарыбулак Бурабайского района, Акмолинской области от пересечения с автодорогой Щучинск-Бурабай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города Щучинск Бурабайского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290285,5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от молочного комплекса до села Баянбай автомобильной дороги по улице Целинная и Юбилейная села Баянбай Бурабайского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50276,6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Элеваторная, Школьная, Лесная, села Жасыл, Бурабайского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66424,1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Абая села Атамекен, Бурабайского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26152,7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 Интернациональная, Зеленая, Центральная в села Златополье, Бурабайского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27851,9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 улице Центральная, Мира, Садовая в селе Савинка Бурабайского района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35754,6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по улице Советская (100 метров) и улице Казахстанская (500 метров) в поселке Бурабай Бурабайского района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5222429,0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4475442,0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водопроводов детских оздоровительных центров, расположенных в районе озера Катарколь Бурабайского района Акмолинской области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864008,0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города Щучинска Бурабайского района Акмолинской области (99 километров)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749463,0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города Щучинска Бурабайского района Акмолинской области (99 километров)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1190297,0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города Щучинска Бурабайского района Акмолинской области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502763,0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(ІІІ очередь)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278048,0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в поселке Бурабай Бурабайского района Акмолинской области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улице Сакена Сейфуллина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улицам Амангельды Иманова, Канай би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улицам Мичурина, Морозова, Шокана Уалиханова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улицам Трудовая, Коммунистическая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в микрорайоне "Заречный" города Щучинска Бурабайского района Акмолинской области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индивидуального жилищного строительства села Зеленый Бор Бурабайского района Акмолинской области. Водопровод.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112202,0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микрорайоне "Заречный" в городе Щучинске Бурабайского района Акмолинской области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50 квартирного жилого дома по адресу: улица Канай би, пересечение улицы Геологическая (позиция 3) город Щучинск, Бурабайский район, Акмолинской области (без наружных сетей)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59515,0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60 квартирного жилого дома по адресу: микрорайон "Заречный" 1 линия, участок 101Б, город Щучинск, Акмолинской области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1), город Щучинск, Акмолинской области"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3), город Щучинск, Акмолинской области"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2), город Щучинск, Акмолинской области"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"Реконструкция водопроводных сетей в селе Наурызбай батыра Бурабайского района Акмолинской области"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"Строительство районного Дома культуры на 400 мест в городе Щучинск Бурабайского района Акмолинской области"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 (81,9 километров)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тепловых сетей 3 очередь поселка Бурабай Бурабайского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электрических сетей поселка Бурабай Бурабайского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186284,0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котельной в поселке Бурабай на два котла производительностью по 10 гигакалория/час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"Бурабай Су Арнасы"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"Бурабай Жылу"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560703,0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вокруг озера Текеколь до дороги "Северный обход озера Чебачье" Бурабайского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подъездной дороги к школе на 800 мест в микрорайоне Горный города Щучинск Бурабайского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и реконструкция развития дорожной сети поселка Бурабай Бурабайского района Акмолинской области, улица Кенесары"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к зданию кавалерийского взвода Управления внутренних дел Бурабайского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к зданию Районного отдела внутренних дел Бурабайского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143755,0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50 квартирного жилого дома по адресу: улица Канай би, пересечение улицы Геологическая (позиция 3) город Щучинск, Бурабайский район, Акмолинской области (без наружных сетей)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1"/>
        <w:gridCol w:w="3959"/>
      </w:tblGrid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457470,7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457470,7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396892,8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384098,9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Досанова, Алтынсарина в селе Первомайское Бурабайского района Акмоилнской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Рабочая, Степная, Новостройка, Пролетраская в селе Златополье Бурабайского района Акмоилнской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 Интернациональная, Зеленая, Центральная в села Златополье,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 улице Центральная, Мира, Садовая в селе Савинка Бурабайского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118585,1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в селе Зеленый бор (3 километров)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118585,1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по улице Советская (100 метров) и улице Казахстанская (500 метров) в поселке Бурабай Бурабайского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92576,8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Элеваторная, Школьная, Лесная, села Жасыл,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66424,1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Абая села Атамекен,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от молочного комплекса до села Баянбай автомобильной дороги по улице Целинная и Юбилейная села Баянбай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60577,9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КГУ "Отдел городского хозяйства города Щучинск"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в селе Златополье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Ленина села Дмитриевка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Интернациональная села Дмитриевка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Ленина села Карашилик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улицам Абая, Гагарина села Корнекты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Орталык села Киндиккарагай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площадки "Городошный спорт"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внутрипоселковых автомобильных дорог в селе Дмитриевка Урумкайского сельского округа Бурабайского района Акмоилнской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