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2dfa" w14:textId="d2e2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22 июля 2016 года № 308 "Об утверждении перечня открытых данных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апреля 2021 года № 98. Зарегистрировано Департаментом юстиции Актюбинской области 2 апреля 2021 года № 8213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июля 2016 года № 308 "Об утверждении перечня открытых данных размещаемых на интернет-портале открытых данных" (зарегистрированное в Реестре государственной регистрации нормативных правовых актов № 5116, опубликованное 4 ноября 2016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цифровых технологий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