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107" w14:textId="0b65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апреля 2021 года № 110. Зарегистрировано Департаментом юстиции Актюбинской области 9 апреля 2021 года № 8238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апреля 2021 года № 06-06/102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по горчаку розовому на территориях хозяйствующих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мероприятия по проведению неотложных мер по выявлению, локализации и ликвидации очагов горчака ползучего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установленные карантинные зоны и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апреля 2020 года № 174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7070, опубликованное 24 апреля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принять меры вытекающие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Актюбинской области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ползучего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11.03.2025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 на территории Актюбинской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"Әсем-Наз"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"Ақтөбе-Нұрлан"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"Шыңғыс"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хозяйство"Алға"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"Жамбыл-С"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"Талмұринд"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"Ай-ауылым"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Т.Жүргенова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"Щербаков"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"Ақтөбе-Айдар"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"Бұлақ"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"Товарищество с ограниченной ответственностью "Бұлақ-Агро"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"Жаннұр"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"Арман"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"Ақмарал"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"Құлтас"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"Комсомол"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"Еңбек-Агро"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"Қараша"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"Любаша"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"Теренсай"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"Ақ-тілек"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"Жана-Тан"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"Алтынсарин"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Айтекебийскому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27 хозяйств, 2025 год 27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"Барс"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"ADM Investment"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"Аккорд"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"Рассвет-2"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"Вадим"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"Патимат"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"Ад-Ал"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"Мусагун"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"Шәріп"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"Восток"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"А-Руслан"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"Эльвира"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"Ринат"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 сынау учаскесі)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 (ауыл 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"Маржанбұлақ"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"Флора"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"Орынбай-1"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Актобе-Шарко " (бывший ПК Жусупова)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"Элит Квартал" (бывший ПК Нұрмұхамедова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 Ак-Агро " (Акимата Алгинского района № 234 . Возвращен в Государственный земельный фонд на основании постановления от 07.09.2022)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фонд( (бывший "Ақ-Агро" АК)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"Алғабас-Батпақты"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 –Ескендір"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"Арай-М"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"Садко"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(Талдысай ауылының жайылымы)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"Петровка-1"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"Өте-Мұр-АС" (Акимата Алгинского района № 219 . Возвращен в Государственный земельный фонд на основании постановления от 01.09.2022.)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"Төре-К"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"Энергия"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"Ажар"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Алга-Ушкудык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 Болгарка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- Токмансай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Алгинскому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36 хозяйств, 2025 год 36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селького округа (вдоль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Иргизскому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селького округа (вдоль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Уилскому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"DZHAN +"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"Ақ-Жайық"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"Рождественка"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"Велиховка"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"Жарық"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 жер"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INTER AGRO FOOD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"Интер-Агро"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"Кудря"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"Алтын–Дала"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"Қосестек"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"Нива"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"Тамерлан"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"Қуаныш"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"Қос-Истек 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"Сапар"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"Қайрақты"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"Әнуар"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"Нұртас"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Каргалинскому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23 хозяйства,в 2025 год 23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"30 лет Казахстана"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"Жеңіс-2"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"Шөмекей"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Кобдинскому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 хозяйства,в 2025 год 3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"Ерсұлтан"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"Светлана"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"Салтанат"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"Дәулет-1"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"Достық-1"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"Родник"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"Диар Ата"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"МәртөкАгросервис"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"Рубин-5"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"Жездібай"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"Березовка" (бывший КХ "Болашак-Березовка")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"Агрофирма" Коквест "(бывшее крестьянское хозяйство "Коквест")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"Әлем"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"Астана"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"Жансерік"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"Жазит"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"Луч"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"Рахмет"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"Арыстанғали"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"Санжар и 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"Саби"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"Чосон"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 - Родников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Карашай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Казань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Мартукскому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27 хозяйства,в 2025 год 27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"Жарасқан"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"Абай"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–Аккемер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– Талдысай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 (дорога)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2 хозяйства, в 2025 год 2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"Наурыз"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"Жантізер"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"Спарта"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"Дихан"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"Қайнар"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"Әсел"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ТОО" Актюбинское Племенное Предприятие "бывшее ТОО" Актюбинский мясной кластер"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"Көктас Ақтөбе"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 дән и 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"АКБ и К"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"Мечта"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"Бөкейхан"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"Елім Табантал"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села дорога Аккудук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Хромтаускому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19 хозяйства, в 2025 год 19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сельского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Шалкарскому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сельского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"Анисан"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(внутри села Белогорка)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"Олджи"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"Анди"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"Ғалымжан ауылы"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"Максим"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Тұлпар Батыс"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1411,5085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178,12662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1371,26118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35,24732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Актюбинской области в 2024 году 142 хозяйства - в 2025 году 144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107 626,36118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2821,7003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села, 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земельный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111729,872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109549,17850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4605,601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3 903,42662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 которых устанавливается карантинная зона с введением карантинного режима вдоль дорогах зараженных повиликой по Актюбинской области на 1 января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Жамбыл-Карабутак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Т.Жүргенов- Карабутак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Т.Жүргенов- Айке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вдоль дорог (Т. Жургенов)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Алга – Карабулак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 вдоль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Бадамша- Рожденственка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Кос Естек-Алимбет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Астана,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в отношении которых устанавливается карантинная зона с введением карантинного режима на землях зараженных Южноамериканскими томатными мольями по Актюбинской области на 1 января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"Greenhause Kazakhstan"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"Амир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"Жаңақоныс"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(теплица) "Агрофирма Көктем"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(теплица) "Демеугалиев"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(теплица) "Алманов"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теплицы: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"Жаңа-Тау"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"Квант"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"Бұтақ"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"Победа"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"Алманов"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"Дидар"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проведению неотложных мер по выявлению, локализации и ликвидации очагов горчака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земельных угодий на выявление горчака ползучего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ГУ "Республиканский Методический центр и фитосанитарной диагностики", агроспециалисты и обследователи сельскохозяйственных формирований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горчака ползучего на необрабатываемых землях, не допуская его обсеменения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семенного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семенного материалов в АФ АО "Казагрэкс"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АО "Казагрэкс", 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семян, засоренных горчаком ползучим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для получения семян участки, засоренные горчаком ползучим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уборки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засоренные семенами горчака ползучего зерно на одном складе с незасоренными партиями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за пределы хозяйства засоренную горчаком ползучим продукцию без разрешительных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на корм животным зерноотходы, содержащие семена горчака ползучего без запаривания или размола частиц размером более 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Вывозить на поля неперепревший навоз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Агротехнические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почвы, в целях на истощение корневой системы сорняка согласно методических указаний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завоз соответствующих гербицидов за счет средств хозяйствующие субъекты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очагов горчака ползучего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