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06db" w14:textId="a590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мая 2021 года № 36. Зарегистрировано Департаментом юстиции Актюбинской области 19 мая 2021 года № 8298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11 декабря 2015 года № 349 "Об утверждении Правил содержания и защиты зеленых насаждений, Правил благоустройства территорий городов и населенных пунктов Актюбинской области" (зарегистрированное в Реестре государственной регистрации нормативных правовых актов № 4686)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 содержания и защиты зеленых насаждений территорий городов и населенных пунктов Актюбинской области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курирующего заместителя акима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17 мая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областного маслихата от 11 декабря 2015 года № 349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территорий городов и населенных пунктов Актюбинской области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территорий городов и населенных пунктов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(Особенная часть), 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386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правонарушениях",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архитектурной, градостроительной и строительной деятельности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Правил не распространяется на зеленые насаждения, произрастающие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городов и населенных пунктов Актюбинской области и распространяются на всех физических и юридических лиц, независимо от форм собственности.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-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(далее – Закон о разрешениях);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уничтожение зеленых насаждений – повреждение зеленых насаждений, повлекшее их гибель;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реестр зеленых насаждений – свод данных о типах, видовом составе, размере площади, состоянии и расположении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озелененные территории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уход – уход за почвой и подземной частью растений (подкормка, полив, рыхление и прочие действия);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компенсационная посадка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санитарная вырубка – вырубка (выборочная, сплошная), проводимая с целью улучшения санитарного состояния зеленых насаждений, при которой вырубаются больные, поврежденные, усыхающие и сухостойные деревья;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организация – физическое или юридическое лицо, специализирующиеся в области содержания и защиты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незаконная вырубка – вырубка деревьев, осуществляемая без разрешения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вынужденная вырубка – вырубка деревьев, без согласования уполномоченного органа при ликвидации аварийных и чрезвычайных ситуаций;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Содержание и защита зеленых насаждений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проектировании и строительстве объектов необходимо предусматривать озеленение свободной от застройки площади территории не менее 20 %.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зеленых насаждений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Мероприятия по омолаживанию деревьев и прореживание густо произрастающих деревьев проводятся до начала вегетации или поздней осенью.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производстве строительно–монтажных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Законом о разрешениях.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Меры по охране и оздоровлению окружающей среды осуществляются гражданами, должностными и юридическими лицами, согласно экологическому законодательству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Учету подлежат все виды зеленых насаждений.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учет зеленых насаждений ведется уполномоченным органом.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Документом,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административно-территориальной единицы для использования в качестве рекомендаций при работе с зеленым фондом.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естественного падения произрастающих зеленых насаждений восстановление производится согласно утвержденному дендрологическому плану уполномоченного органа за счет средств местного бюджета.</w:t>
      </w:r>
    </w:p>
    <w:bookmarkEnd w:id="27"/>
    <w:bookmarkStart w:name="z3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Вырубка, санитарная вырубка деревьев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Вырубка деревьев осуществляется в случаях: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Вырубка деревьев производится организациями, обслуживающими данный земельный участок по </w:t>
      </w:r>
      <w:r>
        <w:rPr>
          <w:rFonts w:ascii="Times New Roman"/>
          <w:b w:val="false"/>
          <w:i w:val="false"/>
          <w:color w:val="000000"/>
          <w:sz w:val="28"/>
        </w:rPr>
        <w:t>разрешению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случае 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ликвидации аварийных и чрезвычайных ситуаций, в том числе на объектах инженерного благоустройства производится вынужденная вырубка деревьев без согласования с уполномоченным органом, в следующих случаях: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падение деревьев, а также их ветвей представляет угрозу жизни и здоровью людей, повреждению зданий и сооружений, коммуникациям;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препятствия безопасности дорожного движения, в том числе перекрывающие визуальный обзор дорожных знаков.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 в течение трех рабочих дней с момента вынужденной вырубки.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Вырубка деревьев осуществляется по разрешению уполномоченного органа в соответствии с Законом о разрешениях, при предоставлении гарантийного письма от физических и юридических лиц о компенсационной посадке взамен вырубленных деревьев,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Деревья, подлежащие пересадке в соответствии с материалами инвентаризации и лесопатологического обследования зеленых насаждений, пересаживаются на участки указанные уполномоченным органом.</w:t>
      </w:r>
    </w:p>
    <w:bookmarkEnd w:id="35"/>
    <w:bookmarkStart w:name="z4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Компенсационная посадка производится за счет средств граждан и юридических лиц, в интересах которых был произведена вырубка.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вырубке деревьев по разрешению уполномоченного органа компенсационная посадка восстанавливаемых деревьев производится в десятикратном размере.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гибели зеленых насаждений, находящихся на прилегающей территории, юридическое или физическое лицо, в ведении которого находится эта территория, производит компенсационную посадку в десятикратном размере.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 ствола от верхней корневой системы саженцев не менее 3 сантиметров, на высоте 1,3 метра стволовой части.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пересадке деревьев физическими и юридическими лицами, компенсационная посадка не производится.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пересадка привела к гибели деревьев, устанавливается пятикратный размер компенсации,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После завершения работ по компенсационной посадке деревьев физические и юридические лица информируют в письменном виде уполномоченный орган об исполнении работ согласно плану компенсационной посадки.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соответствии с гарантийным письмом физические и юридические лица в течение двух лет (период приживаемости саженца дерева) с момента компенсационной посадки проводят мероприятия по содержанию и защите саженцев, в соответствии с подпунктами 4), 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 истечении двух лет, физические и юридические лица, осуществившие компенсационную посадку, составляют совместно с уполномоченным органом акт приживаемости деревьев и передают на баланс местного исполнительного органа соответствующей административно-территориальной единицы для дальнейшего содержания.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 органом прижившиеся деревья включаются в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зеленых насаждений.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случае гибели высаженных саженцев при компенсационной посадке, лица, в интересах которых была произведена вырубка или организация производят повторную посадку зеленых насаждений и обеспечивают дальнейшие мероприятия по содержанию и защите за ними в течение двух лет (период приживаемости саженца дерева), с момента проведения повторной посадки.</w:t>
      </w:r>
    </w:p>
    <w:bookmarkEnd w:id="48"/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Контроль за соблюдением настоящих Правил и принятие мер в пределах своей компетенции осуществляют органы внутренних дел, акимы городов районного значения, поселков, сел, сельских округов, а также уполномоченные органы в области лесного, рыбного и охотничьего хозяйства.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Физические и юридические лица, допустившие нарушение настоящих Правил, привлекаются к ответственности в соответствии с действующим законодательством Республики Казахстан.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содержания и защиты зеленых насаждений территорий городов и населенных пунктов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зеленых насаждений на 1 января 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площади объектов (участков) зеленых насаждений по категориям земель, типам растительности и функциональному назначению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/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район: (код)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владелец: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зеленых насаждений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7"/>
        <w:gridCol w:w="3287"/>
        <w:gridCol w:w="1831"/>
        <w:gridCol w:w="1831"/>
        <w:gridCol w:w="714"/>
        <w:gridCol w:w="720"/>
      </w:tblGrid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инвентарный/ № паспорта зеленого насаждения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Функциональное назначение земель (категория насаждений)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Древесная растительность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деревья, штук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Группы, куртины, штука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 сады, штук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насаждения, штук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Итого, штук </w:t>
            </w:r>
          </w:p>
        </w:tc>
      </w:tr>
      <w:tr>
        <w:trPr>
          <w:trHeight w:val="30" w:hRule="atLeast"/>
        </w:trPr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4653"/>
        <w:gridCol w:w="1901"/>
        <w:gridCol w:w="1901"/>
        <w:gridCol w:w="23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Кустарниковая растительность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Единичные, штук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Живая изгородь, погонный метр (п.м.)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Рядовые посадки, шт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посадки, штук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п.м./штук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1053"/>
        <w:gridCol w:w="721"/>
        <w:gridCol w:w="1053"/>
        <w:gridCol w:w="1454"/>
        <w:gridCol w:w="1702"/>
        <w:gridCol w:w="1053"/>
        <w:gridCol w:w="1053"/>
        <w:gridCol w:w="1454"/>
        <w:gridCol w:w="1704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Открытые пространства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Газоны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Многолетники,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Контейнерные, штук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Альпинарий, рокарий,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штук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Партерные,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Обыкновенные,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почвенный покров,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/ штук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содержания и защиты зеленых насаждений территорий городов и населенных пунктов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местного исполнительного органа (областей, городов Нур-Султан, Алматы и Шымкента, района, 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наименование государственного органа)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 – для физического лица/ наименование организации – для юридических лиц и (или) по доверенности) (ИИН/БИН)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 или место проживания)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(электронный адрес, телефон)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Гарантийное письмо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произвести компенсационную посадку деревьев в количестве _____ штук, ___________ породы, взамен деревьев в количестве _______ штук, _________________ породы, которые будут вырублены для ____________________________________по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(указывается причина)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____________________________________________________согласно акту обследования зеленых насаждений от "   " 20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гибели высаженных саженцев, гарантирует произвести повторную посадку.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двух лет с момента компенсационной посадки, гарантирует, проводить мероприятий по содержанию и защите саженцев, в соответствии с подпунктами 4),5), 6), 7) и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содержания и защиты зеленых насаждений территорий городов и населенных пунктов Актюбинской области и по истечению двух лет передать их на баланс местного исполнительного органа на основании акта приживаемости деревьев.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физического или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осведомлено, что за нарушение правил содержания и защиты зеленых насаждений будет нести ответственность в соответствии с Кодексом Республики Казахстан об административных правонарушениях.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"___" ____________ 20__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ФИО и подпись руководителя (печать 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