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3051" w14:textId="0eb3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для части рек, пересекающих территории земельных участков, отведенных под существующий магистральный газопровод "Бухара-Урал" на территории Шалкарского и Мугалжарского районов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августа 2021 года № 271. Зарегистрировано в Министерстве юстиции Республики Казахстан 24 августа 2021 года № 24080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для части рек, пересекающих территории земельных участков, отведенных под существующий магистральный газопровод "Бухара-Урал" на территории Шалкарского и Мугалжарского районов Актюбинской области, на основании утвержденного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для части рек, пересекающих территории земельных участков, отведенных под существующий магистральный газопровод "Бухара-Урал" на территории Шалкарского и Мугалжарского районов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"Тобол-Торгайская бассейновая инспекция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использования и охране водных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Комитета по водным ресурсам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и природных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Республиканское 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"Департамент санитарно-эпидемиологического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Актюбинской области Комитета санитарно-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эпидемиологического контроля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17 августа 2021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для части рек, пересекающих территории земельных участков, отведенных под существующий магистральный газопровод "Бухара-Урал" на территории Шалкарского и Мугалжарского районов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пересекающая трассу магистрального газопровода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водного объекта, гектар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для водного объекта,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Есекжал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Балаталдык (1 приток)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Балаталдык (2 приток)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Кандыкара (устье родника Сартайбулак)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Борло (впадает в реки Кандыкара и Улыталдык)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 (Ортакарасай)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Сырлыбай (исток Шет Иргиза)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Шуылдык (исток Шет Иргиза)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полос отражены в картографическом материале утвержденной проектной документации.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271</w:t>
            </w:r>
          </w:p>
        </w:tc>
      </w:tr>
    </w:tbl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Актюбинской области от 18.10.2024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