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8e3f" w14:textId="0e08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"Об определении перечня опорных сельских населенных пунктов Актюбинской области" от 11 мая 2017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августа 2021 года № 270. Зарегистрировано в Министерстве юстиции Республики Казахстан 24 августа 2021 года № 24087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"Об определении перечня опорных сельских населенных пунктов Актюбинской области" от 11 мая 2017 года № 137 (зарегистрированное в Реестре государственной регистрации нормативных правовых актов за № 5510).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по исполнению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