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6ce" w14:textId="90e7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24 августа 2017 года № 294 "Об определении Порядка постановки на учет и снятия с учета опасных технических устройств объектов жилищно-коммунального хозяйства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ноября 2021 года № 363. Зарегистрировано в Министерстве юстиции Республики Казахстан 9 ноября 2021 года № 25070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августа 2017 года № 294 "Об определении Порядка постановки на учет и снятия с учета опасных технических устройств объектов жилищно-коммунального хозяйства Актюбинской области" (зарегистрировано в Реестре государственной регистрации нормативных правовых актов № 5647).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