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e8be" w14:textId="926e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22 ноября 2021 года № 377. Зарегистрировано в Министерстве юстиции Республики Казахстан 24 ноября 2021 года № 25354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послесредним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22 ноября 2021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Актюбинской области от 11.08.2022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возникшее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в зонах экологического бедствия (тенге)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в зоне экологического бедствия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1 151 806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специальным программам для студентов с особыми образовательными потребностями)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22 ноября 2021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2021-2022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