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ed83" w14:textId="ce5e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декабря 2021 года № 412. Зарегистрировано в Министерстве юстиции Республики Казахстан 27 декабря 2021 года № 26130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культуры, спорта и лесного хозяйства,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5235)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местности, согласно приложению 1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Актюбинский областной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23 декабря 2021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12 декабря 2016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здравоохранения: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областного,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областного,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врач (дантист)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 (лаборант зубопротезного отделения, кабинета)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(медицинский)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 (фармацевт)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- эксперт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лаборатории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общественного здравоохранения (эпидемиолог, статистик, методист)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социального обеспечения: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(организатор по массовой работе)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центра (службы) занятости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инвалидами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детьми-инвалидами и инвалидами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медико-социальных учреждений (организаций)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Помощник: младшей (его) медицинской (ого) сестры (брат) (помощник медсестры)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 значения (кроме заместителя руководителя по АХЧ)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 организаций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организации технического и профессионального, послесреднего образования, в том числе преподаватель-организатор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организации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концертмейстер (основных служб), вожатый, воспитатель, мать-воспитатель, методист (основных служб), инструктор по плаванию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 организаций образования, реализующих общеобразовательные учебные программы начального, основного среднего и общего среднего образования, социальный педагог, лаборант, логопед,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мастерской, учебно-производственной мастерской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Методист, 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культуры: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отдела филиала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музея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по учету фондов музеев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спорта: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Инструктор, инструктор-спортсмен, 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сестра/брат (специализированная(ый)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тренер-преподователь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ветеринарии: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ветеринарный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лесного хозяйства: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учреждения лесного хозяйства КГУ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КГУ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лесничества (лесничий) КГУ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(инспектор)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Инженера всех специальностей основных служб лесного хозяйства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 КГУ: диспетчер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АХЧ - административно-хозяйственная часть;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- коммунальное государственное учреждение.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