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ce13" w14:textId="521c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совместное постановление акимата Актюбинской области от 12 октября 2011 года № 328 и решение маслихата Актюбинской области от 12 октября 2011 года № 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декабря 2021 года № 87 и постановление акимата Актюбинской области от 9 декабря 2021 года № 400. Зарегистрировано в Министерстве юстиции Республики Казахстан 11 января 2022 года № 26439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 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октября 2011 года № 328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12 октября 2011 года № 415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за № 3378) следующие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Байганинскому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Карауылкелдинский сельский округ дополнить строкой 86-1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Кенжалы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Темирскому району – строку 288 "Кенжалы станция"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и решения маслихата на интернет-ресурсе Актюбинского областного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