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641e" w14:textId="89b6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22 декабря 2020 года № 617 "Об утверждении бюджета города Актобе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9 марта 2021 года № 33. Зарегистрировано Департаментом юстиции Актюбинской области 10 марта 2021 года № 8087.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маслихат города Актобе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22 декабря 2020 года № 617 "Об утверждении бюджета города Актобе на 2021 – 2023 годы" (зарегистрированное в Реестре государственной регистрации нормативных правовых актов за № 7855, опубликованное 30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"64 859 635,0" заменить цифрами "68 511 749,2",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 цифры "40 201 872" заменить цифрами "41 312 842,2";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"18 415 737,0" заменить цифрами "20 956 881,0";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"58 619 370,1" заменить цифрами "62 981 484,3";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кредитование: цифру "0" заменить цифрами "10 000,0",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кредиты: цифру "0" заменить цифрами "10 000,0";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"5 728 254,9" заменить цифрами "5 008 254,9";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"-5 728 254,9" заменить цифрами "-5 008 254,9",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средств: цифры "100 402,1" заменить цифрами "820 402,1".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Актобе от 9 марта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68 511 749,2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41 312 842,2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21 111 416,0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12 744 749,0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6 727 992,9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6 727 992,9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7 499 728,0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5 044 683,0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5 561 584,3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20 956 881,0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62 981 484,3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8 252 374,7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6 582 388,5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3 472 294,7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5 598 880,4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5 574 188,8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2 296 831,6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1 492 731,2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22 999 307,0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-5 008 254,9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820 402,1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9 марта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13 747 039,0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4 198 529,0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3 684 515,0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2 483 313,0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9 548 510,0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7 268 296,0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2 135 585,0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9 марта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7 209 842,0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4 315 419,0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1 318 405,0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2 894 423,0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1 788 170,0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