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68ab" w14:textId="54d6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22 декабря 2020 года № 617 "Об утверждении бюджета города Актобе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28 апреля 2021 года № 51. Зарегистрировано Департаментом юстиции Актюбинской области 6 мая 2021 года № 8290.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Актобе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22 декабря 2020 года № 617 "Об утверждении бюджета города Актобе на 2021 – 2023 годы" (зарегистрированное в Реестре государственной регистрации нормативных правовых актов за № 7855)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"68 511 749,2" заменить цифрами "65 197 331,7",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 цифры "41 312 842,2" заменить цифрами "43 101 106,8";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 цифры "224 526" заменить цифрами "414 688,5";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 цифры "6 017 500" заменить цифрами "724 655,4";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"62 981 484,3" заменить цифрами "67 106 078,3";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"5 008 254,9" заменить цифрами "-2 430 756,6";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"-5 008 254,9" заменить цифрами "2 430 756,6",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средств: цифры "820 402,1" заменить цифрами "8 259 413,6".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28 апреля 2021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65 197 331,7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43 101 106,8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22 151 806,1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13 264 235,6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8 887 570,5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7 750 153,4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5 252 877,3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5 561 584,3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20 956 881,0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67 106 078,3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1 308 264,5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8 277 008,5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19 124 925,6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6 693 211,5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4 048 481,8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3 572 294,7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6 087 511,6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5 987 213,3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6 344 202,5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8 348 877,4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8 198 877,4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8 198 877,4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4 065 172,9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22 999 307,0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-2 430 756,6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2 430 756,6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28 апреля 2021 года №51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13 747 039,0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4 198 529,0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3 684 515,0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2 483 313,0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9 548 510,0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7 268 296,0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1 437 591,0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2 135 585,0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28 апреля 2021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7 209 842,0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4 315 419,0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1 318 405,0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1 048 747,0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2 894 423,0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1 788 170,0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