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f642" w14:textId="410f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2020 года № 617 "Об утверждении бюджета города Актобе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31 августа 2021 года № 77. Зарегистрировано в Министерстве юстиции Республики Казахстан 10 сентября 2021 года № 24309.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декабря 2020 года № 617 "Об утверждении бюджета города Актобе на 2021 – 2023 годы" (зарегистрированное в Реестре государственной регистрации нормативных правовых актов за № 7855)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69 066 099,9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44 055 718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414 688,5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724 655,4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23 871 038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75 162 521,3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793 190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793 190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805 939,2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805 939,2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- 7 695 550,6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7 695 550,6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5 264 794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5 828 657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8 259 413,6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31 августа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маслихатагорода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69 066 099,9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23 106 417,3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8 887 570,5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7 225 442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7 750 153,4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5 561 584,3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75 162 521,3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5 188 726,8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5 188 726,8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24 275 771,3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12 511 525,4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3 129 541,2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3 129 541,2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8 646 631,6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5 907 905,9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5 534 338,6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10 111 406,2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10 111 406,2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5 164 517,4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-7 695 550,6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31 августа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15 037 647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7 192 752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31 августа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5 584 857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