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2bef" w14:textId="b8b2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22 декабря 2020 года № 617 "Об утверждении бюджета города Актобе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5 ноября 2021 года № 99. Зарегистрировано в Министерстве юстиции Республики Казахстан 22 ноября 2021 года № 25257.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2021 – 2023 годы" от 22 декабря 2020 года № 617 (зарегистрированное в Реестре государственной регистрации нормативных правовых актов под № 7855)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Актобе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70 807 688,8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43 038 533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218 303,8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5 417 500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22 133 352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70 894 777,2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565 953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793 190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227 237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505 939,2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505 939,2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- 1 158 980,6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1 158 980,6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3 728 224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10 828 657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8 259 413,6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5 ноября 2021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70 807 688,8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21 476 593,3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11 492 895,5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9 983 697,8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7 594 562,4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5 449 286,3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6 079 814,3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5 086 483,3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70 894 777,2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7 736 720,3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5 102 137,2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5 046 131,9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22 496 607,7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10 521 884,9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5 012 638,5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4 843 798,1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6 962 084,3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6 087 292,2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2 449 248,3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3 392 612,7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9 663 661,5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9 160 724,5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9 160 724,5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4 452 057,8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-1 158 980,6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5 ноября 2021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3 515 993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7 192 752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2 728 938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5 ноября 2021 года 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22 декабря 2020 года № 617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12 447 555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6 410 541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 государственных служащих местного исполнительного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