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a424" w14:textId="610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13. Зарегистрировано Департаментом юстиции Актюбинской области 12 марта 2021 года № 8109.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августа 2018 года № 225 "Об определении размера и порядка оказания жилищной помощи в Айтекебийском районе" (зарегистрированное в Реестре государственной регистрации нормативных правовых актов № 3-2-162, опубликованное 04 октября 2018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"6.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 оказания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помощи", утвержденных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помощи", зарегистрированное в реестре государственной регистрации нормативных правовых актов № 21500".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