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d8a7" w14:textId="98ad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9 июня 2017 года № 132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10 марта 2021 года № 12. Зарегистрировано Департаментом юстиции Актюбинской области 15 марта 2021 года № 8114. Утратило силу решением Айтекебийского районного маслихата Актюбинской области от 13 июня 2024 года №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Айтекебийского районного маслихата Актюбинской области от 13.06.2024 № 225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9 июня 2017 года № 132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 (зарегистрированное в Реестре государственной регистрации нормативных правовых актов № 5597, опубликованное 3 августа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Правилах оказания социальной помощи, установления размеров и определения перечня отдельных категорий нуждающихся граждан в Айтекебийском районе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2), 3), 4)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"3 500 (трех тысяч пятьсот)" заменить цифрами и словами "5 000 (пяти тысяч)";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оплату проезда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инвалидам I, II, III групп, инвалидам с детства до 16 лет направляемых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 в пределах Республики Казахстан и сопровождающих их лиц производить за счет средств бюджета Айтекебийского района, один раз в год на железнодорожном транспорте (оба конца), но в размере не более стоимости билета купейного вагона.";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"30 000 (тридцати тысяч)" заменить цифрами и словами "100 000 (сто тысяч)";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подпунктах 4), 5):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"30 000 (тридцати тысяч)" заменить цифрами и словами "50 000 (пятидесяти тысяч)";.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управления координации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занятости и социальных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______________________ Б. О. Елеусинова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"____"________________20___г.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