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fe1b" w14:textId="226f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512 "Об утверждении бюджета Аккольского сельского округа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28. Зарегистрировано Департаментом юстиции Актюбинской области 1 апреля 2021 года № 8201.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512 "Об утверждении бюджета Аккольского сельского округа на 2021 - 2023 годы" (зарегистрированное в Реестре государственной регистрации нормативных правовых актов № 7966,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"26 359,0" заменить цифрами "26 909,0";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"25 654,0" заменить цифрами "26 204,0";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"26 359,0" заменить цифрами "26 976,7";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"-67,7";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"0,0" заменить цифрами "67,7".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