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5928" w14:textId="45d5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 Айтекебийскому району" от 2 октября 2019 года под №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сентября 2021 года № 74. Зарегистрировано в Министерстве юстиции Республики Казахстан 21 сентября 2021 года № 24454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 Айтекебийскому району" от 2 октября 2019 года под № 319 (зарегистрировано в Реестре государственной регистрации нормативных правовых актов под № 6408)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по Айтекебийскому району";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 по Айтекебийскому району, по сравнению с окладами и ставками гражданских служащих, занимающихся этими видами деятельности в городских условиях".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