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5630" w14:textId="1895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Алгинского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апреля 2021 года № 43. Зарегистрировано Департаментом юстиции Актюбинской области 16 апреля 2021 года № 8246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решение вводится в дейстсвие с 01.07.2021.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Алгинского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июля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апреля 2021 года № 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решения Алгинского районного маслихата: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20 ноября 2017 года № 128 "Об утверждении Правил управления бесхозяйными отходами, признанными решением суда поступившими в коммунальную собственность Алгинского района" (зарегистрированное в реестре государственной регистрации нормативных правовых актов за № 5719, опубликованное 11 декабря 2017 года в эталонном контрольном банке нормативных правовых актов Республики Казахстан в электронном виде);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25 апреля 2019 года № 260 "О внесении изменений в решение Алгинского районного маслихата от 20 ноября 2017 года № 128 "Об утверждении Правил управления бесхозяйными отходами, признанными решением суда поступившими в коммунальную собственность Алгинского района" (зарегистрированное в реестре государственной регистрации нормативных правовых актов № 6119, опубликованное 13 мая 2019 года в эталонном контрольном банке нормативных правовых актов Республики Казахстан в электронном виде);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18 сентября 2019 года № 296 "О внесении изменений в решение Алгинского районного маслихата от 20 ноября 2017 года № 128 "Об утверждении Правил управления бесхозяйными отходами, признанными решением суда поступившими в коммунальную собственность Алгинского района" (зарегистрированное в реестре государственной регистрации нормативных правовых актов № 6384, опубликованное 23 сентября 2019 года в эталонном контрольном банке нормативных правовых актов Республики Казахстан в электронном виде).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