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ba11" w14:textId="9e4b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2020 года № 459 "Об утверждении Алгинского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мая 2021 года № 45. Зарегистрировано Департаментом юстиции Актюбинской области 14 мая 2021 года № 8294.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23 декабря 2020 года № 459 "Об утверждении Алгинского районного бюджета на 2021-2023 годы" (зарегистрированное в реестре государственной регистрации нормативных правовых актов № 7853)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"7 903 393,3" заменить цифрами "8 213 393,3";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"947 900" заменить цифрами "1 257 900";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"8 101 431,1" заменить цифрами "8 411 431,1".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мая 2021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2020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