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7ef6" w14:textId="d837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17 апреля 2014 года № 151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июня 2021 года № 54. Зарегистрирован в Министерстве юстиции Республики Казахстан 8 июля 2021 года № 23351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 Алгинского района" от 17 апреля 2014 года под № 151 (зарегистрированное в Реестре государственной регистрации нормативных правовых актов под № 3888)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Алгинского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оклады и тарифные ставки специалистам в области социального обеспечения, культуры являющимся гражданскими служащими и работающим в сельских населенных пунктах Алгинского района,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