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2d987" w14:textId="3c2d9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23 декабря 2020 года № 459 "Об утверждении Алгинского районного бюджета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10 ноября 2021 года № 93. Зарегистрировано в Министерстве юстиции Республики Казахстан 22 ноября 2021 года № 25266.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Алгинского районного бюджета на 2021-2023 годы" от 23 декабря 2020 года № 459 (зарегистрированное в реестре государственной регистрации нормативных правовых актов под № 7853)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8 171 213,3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1 308 755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30 934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27 408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6 804 116,3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8 546 145,7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161 327,7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193 863,7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32 536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- 536 260,1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536 260,1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193 863,7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32 536,2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374 932,6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 Учесть в районном бюджете на 2021 год поступление из республиканского бюджета следующих целевых текущих трансфертов: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111 458 тысяч тенге - на выплату государственной адресной социальной помощи;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10 883 тысяч тенге - на размещение государственного социального заказа в неправительственных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22 788 тысяч тенге - на обеспечение прав и улучшение качества жизни инвалидов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 тысяч тенге - на субсидирование затрат работодателя на создание специальных рабочих мест для трудоустройства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160 549 тысяч тенге - на развитие рынка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1 935 тысяч тенге -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20 880 тысяч тенге -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33 400 тысяч тенге – на приобретение жилья коммунального жилищного фонда для социально уязвимых слоев населения и (или) малообеспеченных многодетных семей.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 Учесть в районном бюджете на 2021 год поступление из Национального фонда Республики Казахстан следующих целевых трансфертов: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584 444 тысяч тенге - на проектирование и (или) строительство, реконструкция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81 913 тысяч тенге - на проектирование, развитие и (или)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157 456 тысяч тенге – на реализацию мероприятий по социальной и инженерной инфраструктуре в сельских населенных пунктах в рамках проекта "Ауыл –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12 113 тысяч тенге –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на основании постановления акимата района.";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 Учесть в районном бюджете на 2021 год поступление целевых текущих трансфертов из областного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31 196 тысяч тенге -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8 692 тысяч тенге - на содействие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366 644 тысяч тенге - на капитальный и средний ремонт автомобильных дорог районного значения 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22 289 тысяч тенге - на развитие продуктивной занятости и массового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22 459 тысяч тенге - на реализацию мероприятий по социальной и инженерной инфраструктуре в сельских населенных пунктах в рамках проекта "Ауыл –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21 381 тысяч тенге на санаторно-курортное лечение;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 тысяч тенге на услуги по слухопротезированию;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2 114 тысяч тенге на вспомогательные компенсаторные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1 519 тысяч тенге на специальные средства передвижения;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5 260 тысяч тенге на протезно-ортопедические средства.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 Учесть в районном бюджете на 2021 поступление целевых трансфертов на развитие из областного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53 822 тысяч тенге - на проектирование и (или) строительство, реконструкция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220 715 тысяч тенге - на проектирование, развитие и (или) обустройство инженерно-коммуникационной инфраструктуры.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на развитие определяется на основании постановления акимата района.";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10 ноября 2021 года № 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Алгинского районного маслихата от 23 декабря 2020 года № 459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Алгинский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8 171 213,3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6 804 116,3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381 734,3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381 734,3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6 422 382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6 422 382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8 546 145,7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431 638,3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314 121,5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279 596,5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 и безопасность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801 446,7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616 730,4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616 730,4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1 383 497,1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1 081 729,6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1 057 697,2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638 331,1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385 966,1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442 509,9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198 414,4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197 303,4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197 303,4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497 570,9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4 490 399,7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4 490 399,7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4 490 399,7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3 744 419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161 327,7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193 863,7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39 116,7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-536 260,1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536 260,1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193 863,7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193 863,7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193 863,7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374 932,6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374 932,6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374 932,6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