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55d1" w14:textId="9ff5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23 декабря 2020 года № 459 "Об утверждении Алгинского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21 декабря 2021 года № 116. Зарегистрировано в Министерстве юстиции Республики Казахстан 23 декабря 2021 года № 25945.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Алгинского районного бюджета на 2021-2023 годы" от 23 декабря 2020 года № 459 (зарегистрированное в реестре государственной регистрации нормативных правовых актов под № 7853)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8 064 978,3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1 308 755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6 697 881,3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8 439 343,4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181 758,7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214 294,7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- 556 123,8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556 123,8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214 294,7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32 536,2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374 365,3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районном бюджете на 2021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34 896 тысяч тенге 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8 692 тысяч тенге -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286 644 тысяч тенге -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22 289 тысяч тенге -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22 459 тысяч тенге -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14 517 тысяч тенге на санаторно-курортное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тысяч тенге на услуги по слухопротезированию;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1 411 тысяч тенге на вспомогательные компенсаторные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1 519 тысяч тенге на специальные средства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1 789 тысяч тенге на протезно-ортопедические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 в районном бюджете на 2021 поступление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39 937 тысяч тенге - на проектирование и (или) строительство, реконструкция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215 937 тысяч тенге - на проектирование, развитие и (или) обустройство инженерно-коммуникационной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21 декабря 2021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23 декабря 2020 года № 459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8 064 978,3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6 697 881,3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8 439 343,4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 и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556 123,8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374 365,3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