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002e" w14:textId="bdb0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10 марта 2021 года № 95. Зарегистрировано Департаментом юстиции Актюбинской области 11 марта 2021 года № 8099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зарегистрированным в Реестре государственной регистрации нормативных правовых актов за № 7232,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из государственного жилищного фонда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"Байганинский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Байганинского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Байганинского района Актюбинской области от 03.02.2025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/12/ ∑п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смета затрат жилищно-эксплуатационной службы, созданной или привлеченной местным исполнительным органом (государственным предприятием), на содержание жилого дома (жилого здания) (тенге/год);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∑п – сумма общих площадей жилищ в жилом здании (квадратный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Одноквартирный жилой дом, построенный в 2012 году, расположенный по адресу: село Карауылкелды, улица Ержанова, дом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5 781 199 тенге/74,4 квадратных метров (общая площадь дома согласно данных технического паспорта) = 77 704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А=77 704 /100/12+0= 64,75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Двухквартирный жилой дом, построенный в 2012 году, расположенный по адресу: село Карауылкелды, улица Ержанова, дом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5 630 050 тенге/74,4 квадратных метров (общая площадь дома согласно данных технического паспорта) = 75 672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А=75 672/100/12+0= 63,06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Двухквартирный жилой дом, построенный в 2013 году, расположенный по адресу: село Карауылкелды, улица Барак батыра, дом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5 986 873 тенге/74,4 квадратных метров (общая площадь дома согласно данных технического паспорта) = 80 468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А=80 468 /100/12+0= 67,05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Двухквартирные жилые дома, построенные в 2013 году, расположенные по адресу: село Карауылкелды, улица Барак батыра, дома № 101, 103,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6 548 457 тенге/74,4 квадратных метров (общая площадь дома согласно данных технического паспорта) = 88 016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А=88 016 /100/12+0= 73,34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Двухквартирные жилые дома, построенные в 2015 году, расположенные по адресу: село Карауылкелды, улица Ержанова, дома № 18, 19,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7 798 895 тенге/74,4 квадратных метров (общая площадь дома согласно данных технического паспорта) = 104 824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А=104 824 /100/12+0= 87,35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Двухквартирные жилые дома, построенные в 2017 году, расположенные по адресу: село Карауылкелды, улица Аэропорт, дома № 70, 71, 72, 73, 74,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8 515 836 тенге/70,5 квадратных метров (общая площадь дома согласно данных технического паспорта) = 120 792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А=120 792 /100/12+0= 100,66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Двухэтажный, восьмиквартирный жилой дом, построенный в 2018 году, расположенный по адресу: село Карауылкелды, улица Аэропорт, дом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70 685 994,96 тенге/622 квадратных метров (общая площадь дома согласно данных технического паспорта) = 113 643,08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А=113 643,08/100/12+0= 94,70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Двухквартирный жилой дом, построенный в 2018 году, расположенный по адресу: село Карауылкелды, улица Жана курылыс-2, дом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8 291 232, 22 тенге/70,5 квадратных метров (общая площадь дома согласно данных технического паспорта) = 117 606, 13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А=117 606, 13 /100/12+0= 98,00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Двухквартирный жилой дом, построенный в 2018 году, расположенный по адресу: село Карауылкелды, улица Жана курылыс-2, дом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7 742 402,66 тенге/70,5 квадратных метров (общая площадь дома согласно данных технического паспорта) = 109 821,31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А=109 821,31 /100/12+0= 91,52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Двухквартирный жилой дом, построенный в 2018 году, расположенный по адресу: село Карауылкелды, улица Жана курылыс-2, дом №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8 469 101, 66 тенге/70,5 квадратных метров (общая площадь дома согласно данных технического паспорта) = 120 129, 10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А=120 129, 10 /100/12+0= 100, 11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Двухквартирные жилые дома, построенные в 2018 году, расположенные по адресу: село Карауылкелды, улица Жана курылыс-3, дома № 69, 71, улица Жана курылыс-2, дома №72,74.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8 179 948,54 тенге/70,5 квадратных метров (общая площадь дома согласно данных технического паспорта) = 116 027,64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А=116 027,64/100/12+0= 96,69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Двухквартирный жилой дом, построенный в 2018 году, расположенный по адресу: село Карауылкелды, улица Жана курылыс-3, дом №73.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8 441 372,16 тенге/70,5 квадратных метров (общая площадь дома согласно данных технического паспорта) = 119 735, 78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А=119 735, 78 /100/12+0= 99,78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Двухквартирный жилой дом, построенный в 2018 году, расположенный по адресу: село Карауылкелды, улица Жана курылыс-3, дом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8 450 860,66 тенге/70,5 квадратных метров (общая площадь дома согласно данных технического паспорта) = 119 870,36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А=119 870,36 /100/12+0= 99,89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Двухквартирный жилой дом, построенный в 2018 году, расположенный по адресу: село Карауылкелды, улица Жана курылыс-3, дом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9 187 232,22 тенге/70,5 квадратных метров (общая площадь дома согласно данных технического паспорта) = 130 315,35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А=130 315,35/100/12+0= 108,60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Двухэтажный, шестнадцатиквартирный жилой дом, построенный в 2019 году, расположенный по адресу: село Карауылкелды, улица Аэропорт, дом №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169 079 660,84 тенге/1032,58 квадратных метров (общая площадь дома согласно данных технического паспорта) = 163 744,85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А=163 744,85/100/12+0= 136,45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Одноквартирный жилой дом, приобретенный в 2019 году, расположенный по адресу: село Карауылкелды, улица Букенбай батыра, дом № 1 Б. Год постройки 2004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4 666 666,66 тенге/113,6 квадратных метров (общая площадь дома согласно данных технического паспорта) = 41 079,81тенге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А=41 079,81/100/12+0= 34,23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Одноквартирный жилой дом, приобретенный в 2019 году, расположенный по адресу: село Карауылкелды, улица Бармак батыра, дом № 73. Год постройки 1981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4 666 666,66 тенге/113,3 квадратных метров (общая площадь дома согласно данных технического паспорта) = 41 188,58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А=41 188,58/100/12+0= 34,32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Одноквартирный жилой дом, приобретенный в 2019 году, расположенный по адресу: село Карауылкелды, улица Курмангазы, дом № 37. Год постройки 1978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4 666 666,66 тенге/113,8 квадратных метров (общая площадь дома согласно данных технического паспорта) = 41 007,61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А=41 007,61/100/12+0= 34,17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Двухэтажный, шестнадцатиквартирный жилой дом, построенный в 2021 году, расположенный по адресу: село Карауылкелды, улица Аэропорт, дом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202 532 503,03 тенге/1 015 квадратных метров (общая площадь дома согласно данных технического паспорта) = 199 539,41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А=199 539,41 /100/12+0= 166,28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Одноквартирный жилой дом, приобретенный в 2023 году, расположенный по адресу: село Карауылкелды, улица Курылыс Учаскеси, дом № 18. Год постройки 1990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9 600 000 тенге/126,6 квадратных метров (общая площадь дома согласно данных технического паспорта) = 75 829,38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А=75 829,38 /100/12+0= 63,19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Одноквартирный жилой дом, приобретенный в 2023 году, расположенный по адресу: село Карауылкелды, улица Ж. Айжарыкова, дом № 30А. Год постройки 1975год.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9 600 000 тенге/121,9 квадратных метров (общая площадь дома согласно данных технического паспорта) = 78 753,08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А=78 753,08 /100/12+0= 65,63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Одноквартирный жилой дом, приобретенный в 2023 году, расположенный по адресу: село Карауылкелды, улица Солтустик-2, дом № 12. Год постройки 2009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9 600 000 тенге/125,6 квадратных метров (общая площадь дома согласно данных технического паспорта) = 76 433,12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А=76 433,12 /100/12+0= 63,69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Одноквартирный жилой дом, приобретенный в 2023 году, расположенный по адресу: село Карауылкелды, улица Т. Жармаганбетова, дом № 26. Год постройки 1974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9 600 000 тенге/128,9 квадратных метров (общая площадь дома согласно данных технического паспорта) = 74 476,34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А=74 476,34 /100/12+0= 62,06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Одноквартирный жилой дом, приобретенный в 2023 году, расположенный по адресу: село Карауылкелды, улица 1 Май Туйыгы, дом № 27. Год постройки 1960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9 600 000 тенге/104,0 квадратных метров (общая площадь дома согласно данных технического паспорта) = 92 307,69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А=92 307,69 /100/12+0= 76,92 тенге за 1 квадратный метр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Двухэтажный, шестнадцатиквартирный жилой дом, построенный в 2024 году, расположенный по адресу: село Карауылкелды, улица Аэропорт, дом №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200 131 016 тенге/1081,52 квадратных метров (общая площадь дома согласно данных технического паспорта) = 199 539,41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А=185 046,06 /100/12+0= 154,21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Двухэтажный, шестнадцатиквартирный жилой дом, построенный в 2024 году, расположенный по адресу: село Карауылкелды, улица Аэропорт, дом №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316 808 801 тенге/1081,52 квадратных метров (общая площадь дома согласно данных технического паспорта) = 292 929,21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А=292 929,21/100/12+0= 244,11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Одноквартирный жилой дом, приобретенный в 2024 году, расположенный по адресу: село Карауылкелды, улица Болашак, дом № 107. Год постройки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14 940 000 тенге/100,1 квадратных метров (общая площадь дома согласно данных технического паспорта) = 149 250,75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А=149 250,75 /100/12+0= 214,38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Двухквартирный жилой дом, приобретенный в 2024 году, расположенный по адресу: село Карауылкелды, улица Казахстан, дом № 29, квартира 1.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тенге/80,6 квадратных метров (общая площадь дома согласно данных технического паспорта) = 222 531,02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А=222 531,02 /100/12+0= 185,44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Двухквартирный жилой дом, приобретенный в 2024 году, расположенный по адресу: село Карауылкелды, улица Казахстан, дом № 29, квартира 2.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тенге/80,9 квадратных метров (общая площадь дома согласно данных технического паспорта) = 221 705,81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А=221 705,81 /100/12+0= 184,75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Двухквартирный жилой дом, приобретенный в 2024 году, расположенный по адресу: село Карауылкелды, улица Бармак батыра, дом № 27, квартира 1.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 квадратных метров (общая площадь дома согласно данных технического паспорта) = 224 200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А=224 200 /100/12+0= 186,83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Двухквартирный жилой дом, приобретенный в 2024 году, расположенный по адресу: село Карауылкелды, улица Бармак батыра, дом № 27, квартира 2.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тенге/80,3 квадратных метров (общая площадь дома согласно данных технического паспорта) = 223 362,39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А=223 362,39 /100/12+0= 186,14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Двухквартирный жилой дом, приобретенный в 2024 году, расположенный по адресу: село Карауылкелды, улица К. Хайруллиной, дом № 59 А, квартира 1.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тенге/78,2 квадратных метров (общая площадь дома согласно данных технического паспорта) = 229 360,61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А=229 360,61 /100/12+0= 191,13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Двухквартирный жилой дом, приобретенный в 2024 году, расположенный по адресу: село Карауылкелды, улица К. Хайруллиной, дом № 59 А, квартира 2.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тенге/79,3 квадратных метров (общая площадь дома согласно данных технического паспорта) = 226 179,07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А=226 179,07 /100/12+0= 188,48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Двухквартирный жилой дом, приобретенный в 2024 году, расположенный по адресу: село Карауылкелды, улица С. Есенбаевой, дом № 110, квартира 1.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тенге/79,5 квадратных метров (общая площадь дома согласно данных технического паспорта) = 225 610,06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А=225 610,06 /100/12+0= 188,01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Двухквартирный жилой дом, приобретенный в 2024 году, расположенный по адресу: село Карауылкелды, улица С. Есенбаевой, дом № 110, квартира 2.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тенге/79,6 квадратных метров (общая площадь дома согласно данных технического паспорта) = 225 326,63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А=225 326,63 /100/12+0= 187,77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Двухквартирный жилой дом, приобретенный в 2024 году, расположенный по адресу: село Карауылкелды, улица Темир жол-2, дом № 13.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тенге/78,5 квадратных метров (общая площадь дома согласно данных технического паспорта) = 228 484,08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А=228 484,08/100/12+0= 190,4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Двухквартирный жилой дом, приобретенный в 2024 году, расположенный по адресу: село Карауылкелды, улица С. Есенбаевой, дом № 16.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тенге/94 квадратных метров (общая площадь дома согласно данных технического паспорта) = 190 808,51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А=190 808,51 /100/12+0= 159,01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Двухквартирный жилой дом, приобретенный в 2024 году, расположенный по адресу: село Карауылкелды, улица Казахстан, дом № 2 А.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тенге/79,2 квадратных метров (общая площадь дома согласно данных технического паспорта) = 226 464,65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А=226 464,65 /100/12+0= 188,72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Двухквартирный жилой дом, приобретенный в 2024 году, расположенный по адресу: село Карауылкелды, улица С. Есенбаевой, дом № 106, квартира 1.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тенге/80,2 квадратных метров (общая площадь дома согласно данных технического паспорта) = 223 640,90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А=223 640,90/100/12+0= 186,37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Двухквартирный жилой дом, приобретенный в 2024 году, расположенный по адресу: село Карауылкелды, улица С. Есенбаевой, дом № 106, квартира 2. Год постройки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17 936 000 тенге/80 квадратных метров (общая площадь дома согласно данных технического паспорта) = 224 200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А=224 200 /100/12+0= 186,83 тенге за 1 квадратный метр в месяц;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Байганинского района от 10 марта 2021 года № 95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постановлении акимата Байганинского района признанных утратившими силу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(зарегистрированного в Реестре государственной регистрации нормативных правовых актов за № 4192, опубликованное 17 февраля 2015 года в информационно-правовой системе нормативных правовых актов Республики Казахстан "Әділет");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19 сентября 2016 года № 162 "О внесении дополнения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(зарегистрированного в Реестре государственной регистрации нормативных правовых актов за № 5106, опубликованное 27 октября 2016 года в газете "Жем-Сағыз");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27 марта 2018 года № 66"О внесении изменения и дополнения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(зарегистрированного в Реестре государственной регистрации нормативных правовых актов за № 3-4-166, опубликованное 17 апреля 2018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8 апреля 2019 года № 76 "О внесении дополнения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(зарегистрированного в Реестре государственной регистрации нормативных правовых актов за № 6093, опубликованное 24 апреля 2019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акимата Актюбинской области от 20 июня 2019 года № 150 "О внесении изменений в постановление акимата района от 16 января 2015 года № 10 "Об установлении размера арендной платы в арендных домах государственного жилищного фонда Байганинского района" (зарегистрированного в Реестре государственной регистрации нормативных правовых актов за № 6278, опубликованное 6 августа 2019 года в Эталонном контрольном банке нормативных правовых актов Республики Казахстан в электронном виде).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