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caff" w14:textId="deac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"Об утверждении бюджета Кызылбулакского сельского округа на 2021-2023 годы" от 29 декабря 2020 года №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июня 2021 года № 49. Зарегистрировано в Министерстве юстиции Республики Казахстан 9 июля 2021 года № 23410.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2021-2023 годы" от 29 декабря 2020 года № 409 (зарегистрированное в реестре государственной регистрации нормативных правовых актов за № 7891)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маслихата Байганинского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28 июня 2021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